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8EDF" w14:textId="77777777" w:rsidR="00841A39" w:rsidRPr="00072BE4" w:rsidRDefault="00A75793">
      <w:pPr>
        <w:pStyle w:val="1"/>
        <w:rPr>
          <w:lang w:val="ru-RU"/>
        </w:rPr>
      </w:pPr>
      <w:r w:rsidRPr="00072BE4">
        <w:rPr>
          <w:lang w:val="ru-RU"/>
        </w:rPr>
        <w:t xml:space="preserve">Описание на хотела / </w:t>
      </w:r>
      <w:r>
        <w:t>Hotel</w:t>
      </w:r>
      <w:r w:rsidRPr="00072BE4">
        <w:rPr>
          <w:lang w:val="ru-RU"/>
        </w:rPr>
        <w:t xml:space="preserve"> </w:t>
      </w:r>
      <w:r>
        <w:t>Description</w:t>
      </w:r>
      <w:r w:rsidRPr="00072BE4">
        <w:rPr>
          <w:lang w:val="ru-RU"/>
        </w:rPr>
        <w:t xml:space="preserve"> / Описание отеля</w:t>
      </w:r>
    </w:p>
    <w:p w14:paraId="2ACFE617" w14:textId="77777777" w:rsidR="00841A39" w:rsidRPr="00072BE4" w:rsidRDefault="00A75793">
      <w:pPr>
        <w:pStyle w:val="21"/>
        <w:rPr>
          <w:lang w:val="ru-RU"/>
        </w:rPr>
      </w:pPr>
      <w:proofErr w:type="spellStart"/>
      <w:r w:rsidRPr="00072BE4">
        <w:rPr>
          <w:lang w:val="ru-RU"/>
        </w:rPr>
        <w:t>Български</w:t>
      </w:r>
      <w:proofErr w:type="spellEnd"/>
    </w:p>
    <w:p w14:paraId="0F825FA4" w14:textId="4DF52978" w:rsidR="00841A39" w:rsidRPr="00072BE4" w:rsidRDefault="00A75793">
      <w:pPr>
        <w:rPr>
          <w:lang w:val="ru-RU"/>
        </w:rPr>
      </w:pPr>
      <w:proofErr w:type="spellStart"/>
      <w:r w:rsidRPr="00072BE4">
        <w:rPr>
          <w:lang w:val="ru-RU"/>
        </w:rPr>
        <w:t>Хотелът</w:t>
      </w:r>
      <w:proofErr w:type="spellEnd"/>
      <w:r w:rsidRPr="00072BE4">
        <w:rPr>
          <w:lang w:val="ru-RU"/>
        </w:rPr>
        <w:t xml:space="preserve"> се </w:t>
      </w:r>
      <w:proofErr w:type="spellStart"/>
      <w:r w:rsidRPr="00072BE4">
        <w:rPr>
          <w:lang w:val="ru-RU"/>
        </w:rPr>
        <w:t>намира</w:t>
      </w:r>
      <w:proofErr w:type="spellEnd"/>
      <w:r w:rsidRPr="00072BE4">
        <w:rPr>
          <w:lang w:val="ru-RU"/>
        </w:rPr>
        <w:t xml:space="preserve"> в Свети Влас, само на 300 метра от </w:t>
      </w:r>
      <w:proofErr w:type="spellStart"/>
      <w:r w:rsidRPr="00072BE4">
        <w:rPr>
          <w:lang w:val="ru-RU"/>
        </w:rPr>
        <w:t>плажа</w:t>
      </w:r>
      <w:proofErr w:type="spellEnd"/>
      <w:r w:rsidRPr="00072BE4">
        <w:rPr>
          <w:lang w:val="ru-RU"/>
        </w:rPr>
        <w:t xml:space="preserve"> и в </w:t>
      </w:r>
      <w:proofErr w:type="spellStart"/>
      <w:r w:rsidRPr="00072BE4">
        <w:rPr>
          <w:lang w:val="ru-RU"/>
        </w:rPr>
        <w:t>близост</w:t>
      </w:r>
      <w:proofErr w:type="spellEnd"/>
      <w:r w:rsidRPr="00072BE4">
        <w:rPr>
          <w:lang w:val="ru-RU"/>
        </w:rPr>
        <w:t xml:space="preserve"> до </w:t>
      </w:r>
      <w:proofErr w:type="spellStart"/>
      <w:r w:rsidRPr="00072BE4">
        <w:rPr>
          <w:lang w:val="ru-RU"/>
        </w:rPr>
        <w:t>центъра</w:t>
      </w:r>
      <w:proofErr w:type="spellEnd"/>
      <w:r w:rsidRPr="00072BE4">
        <w:rPr>
          <w:lang w:val="ru-RU"/>
        </w:rPr>
        <w:t xml:space="preserve"> </w:t>
      </w:r>
      <w:proofErr w:type="gramStart"/>
      <w:r w:rsidRPr="00072BE4">
        <w:rPr>
          <w:lang w:val="ru-RU"/>
        </w:rPr>
        <w:t>на курорта</w:t>
      </w:r>
      <w:proofErr w:type="gram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Слънчев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бряг</w:t>
      </w:r>
      <w:proofErr w:type="spellEnd"/>
      <w:r w:rsidRPr="00072BE4">
        <w:rPr>
          <w:lang w:val="ru-RU"/>
        </w:rPr>
        <w:t xml:space="preserve"> и </w:t>
      </w:r>
      <w:proofErr w:type="spellStart"/>
      <w:r w:rsidRPr="00072BE4">
        <w:rPr>
          <w:lang w:val="ru-RU"/>
        </w:rPr>
        <w:t>яхтеното</w:t>
      </w:r>
      <w:proofErr w:type="spellEnd"/>
      <w:r w:rsidRPr="00072BE4">
        <w:rPr>
          <w:lang w:val="ru-RU"/>
        </w:rPr>
        <w:t xml:space="preserve"> пристанище "Марина </w:t>
      </w:r>
      <w:proofErr w:type="spellStart"/>
      <w:r w:rsidRPr="00072BE4">
        <w:rPr>
          <w:lang w:val="ru-RU"/>
        </w:rPr>
        <w:t>Диневи</w:t>
      </w:r>
      <w:proofErr w:type="spellEnd"/>
      <w:r w:rsidRPr="00072BE4">
        <w:rPr>
          <w:lang w:val="ru-RU"/>
        </w:rPr>
        <w:t xml:space="preserve">". </w:t>
      </w:r>
      <w:proofErr w:type="spellStart"/>
      <w:r w:rsidRPr="00072BE4">
        <w:rPr>
          <w:lang w:val="ru-RU"/>
        </w:rPr>
        <w:t>Сградата</w:t>
      </w:r>
      <w:proofErr w:type="spellEnd"/>
      <w:r w:rsidRPr="00072BE4">
        <w:rPr>
          <w:lang w:val="ru-RU"/>
        </w:rPr>
        <w:t xml:space="preserve"> е на 4 </w:t>
      </w:r>
      <w:proofErr w:type="spellStart"/>
      <w:r w:rsidRPr="00072BE4">
        <w:rPr>
          <w:lang w:val="ru-RU"/>
        </w:rPr>
        <w:t>етажа</w:t>
      </w:r>
      <w:proofErr w:type="spellEnd"/>
      <w:r w:rsidRPr="00072BE4">
        <w:rPr>
          <w:lang w:val="ru-RU"/>
        </w:rPr>
        <w:t xml:space="preserve">, без </w:t>
      </w:r>
      <w:proofErr w:type="spellStart"/>
      <w:r w:rsidRPr="00072BE4">
        <w:rPr>
          <w:lang w:val="ru-RU"/>
        </w:rPr>
        <w:t>асансьор</w:t>
      </w:r>
      <w:proofErr w:type="spellEnd"/>
      <w:r w:rsidRPr="00072BE4">
        <w:rPr>
          <w:lang w:val="ru-RU"/>
        </w:rPr>
        <w:t>.</w:t>
      </w:r>
    </w:p>
    <w:p w14:paraId="179BD047" w14:textId="77777777" w:rsidR="00841A39" w:rsidRPr="00072BE4" w:rsidRDefault="00A75793">
      <w:pPr>
        <w:rPr>
          <w:lang w:val="ru-RU"/>
        </w:rPr>
      </w:pPr>
      <w:proofErr w:type="spellStart"/>
      <w:r w:rsidRPr="00072BE4">
        <w:rPr>
          <w:lang w:val="ru-RU"/>
        </w:rPr>
        <w:t>Настаняване</w:t>
      </w:r>
      <w:proofErr w:type="spellEnd"/>
      <w:r w:rsidRPr="00072BE4">
        <w:rPr>
          <w:lang w:val="ru-RU"/>
        </w:rPr>
        <w:t>:</w:t>
      </w:r>
    </w:p>
    <w:p w14:paraId="4F91E206" w14:textId="77777777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 xml:space="preserve">- **Стандартна </w:t>
      </w:r>
      <w:proofErr w:type="spellStart"/>
      <w:r w:rsidRPr="00072BE4">
        <w:rPr>
          <w:b/>
          <w:lang w:val="ru-RU"/>
        </w:rPr>
        <w:t>двойна</w:t>
      </w:r>
      <w:proofErr w:type="spellEnd"/>
      <w:r w:rsidRPr="00072BE4">
        <w:rPr>
          <w:b/>
          <w:lang w:val="ru-RU"/>
        </w:rPr>
        <w:t xml:space="preserve"> стая (18 </w:t>
      </w:r>
      <w:proofErr w:type="spellStart"/>
      <w:proofErr w:type="gramStart"/>
      <w:r w:rsidRPr="00072BE4">
        <w:rPr>
          <w:b/>
          <w:lang w:val="ru-RU"/>
        </w:rPr>
        <w:t>кв.м</w:t>
      </w:r>
      <w:proofErr w:type="spellEnd"/>
      <w:proofErr w:type="gramEnd"/>
      <w:r w:rsidRPr="00072BE4">
        <w:rPr>
          <w:b/>
          <w:lang w:val="ru-RU"/>
        </w:rPr>
        <w:t xml:space="preserve">)** – </w:t>
      </w:r>
      <w:proofErr w:type="spellStart"/>
      <w:r w:rsidRPr="00072BE4">
        <w:rPr>
          <w:lang w:val="ru-RU"/>
        </w:rPr>
        <w:t>подходяща</w:t>
      </w:r>
      <w:proofErr w:type="spellEnd"/>
      <w:r w:rsidRPr="00072BE4">
        <w:rPr>
          <w:lang w:val="ru-RU"/>
        </w:rPr>
        <w:t xml:space="preserve"> за </w:t>
      </w:r>
      <w:proofErr w:type="spellStart"/>
      <w:r w:rsidRPr="00072BE4">
        <w:rPr>
          <w:lang w:val="ru-RU"/>
        </w:rPr>
        <w:t>двама</w:t>
      </w:r>
      <w:proofErr w:type="spellEnd"/>
      <w:r w:rsidRPr="00072BE4">
        <w:rPr>
          <w:lang w:val="ru-RU"/>
        </w:rPr>
        <w:t xml:space="preserve"> души. </w:t>
      </w:r>
      <w:proofErr w:type="spellStart"/>
      <w:r w:rsidRPr="00072BE4">
        <w:rPr>
          <w:lang w:val="ru-RU"/>
        </w:rPr>
        <w:t>Разполага</w:t>
      </w:r>
      <w:proofErr w:type="spellEnd"/>
      <w:r w:rsidRPr="00072BE4">
        <w:rPr>
          <w:lang w:val="ru-RU"/>
        </w:rPr>
        <w:t xml:space="preserve"> с </w:t>
      </w:r>
      <w:proofErr w:type="spellStart"/>
      <w:r w:rsidRPr="00072BE4">
        <w:rPr>
          <w:lang w:val="ru-RU"/>
        </w:rPr>
        <w:t>двойно</w:t>
      </w:r>
      <w:proofErr w:type="spellEnd"/>
      <w:r w:rsidRPr="00072BE4">
        <w:rPr>
          <w:lang w:val="ru-RU"/>
        </w:rPr>
        <w:t xml:space="preserve"> легло (180/190 см), телевизор, </w:t>
      </w:r>
      <w:proofErr w:type="spellStart"/>
      <w:r w:rsidRPr="00072BE4">
        <w:rPr>
          <w:lang w:val="ru-RU"/>
        </w:rPr>
        <w:t>хладилник</w:t>
      </w:r>
      <w:proofErr w:type="spell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климатик</w:t>
      </w:r>
      <w:proofErr w:type="spell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сешоар</w:t>
      </w:r>
      <w:proofErr w:type="spellEnd"/>
      <w:r w:rsidRPr="00072BE4">
        <w:rPr>
          <w:lang w:val="ru-RU"/>
        </w:rPr>
        <w:t xml:space="preserve">, гардероб, балкон и </w:t>
      </w:r>
      <w:proofErr w:type="spellStart"/>
      <w:r w:rsidRPr="00072BE4">
        <w:rPr>
          <w:lang w:val="ru-RU"/>
        </w:rPr>
        <w:t>собствена</w:t>
      </w:r>
      <w:proofErr w:type="spellEnd"/>
      <w:r w:rsidRPr="00072BE4">
        <w:rPr>
          <w:lang w:val="ru-RU"/>
        </w:rPr>
        <w:t xml:space="preserve"> баня с душ.</w:t>
      </w:r>
    </w:p>
    <w:p w14:paraId="2A98DCCB" w14:textId="77777777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>- **</w:t>
      </w:r>
      <w:proofErr w:type="spellStart"/>
      <w:r w:rsidRPr="00072BE4">
        <w:rPr>
          <w:b/>
          <w:lang w:val="ru-RU"/>
        </w:rPr>
        <w:t>Двойна</w:t>
      </w:r>
      <w:proofErr w:type="spellEnd"/>
      <w:r w:rsidRPr="00072BE4">
        <w:rPr>
          <w:b/>
          <w:lang w:val="ru-RU"/>
        </w:rPr>
        <w:t xml:space="preserve"> стая 2+1 (18 </w:t>
      </w:r>
      <w:proofErr w:type="spellStart"/>
      <w:proofErr w:type="gramStart"/>
      <w:r w:rsidRPr="00072BE4">
        <w:rPr>
          <w:b/>
          <w:lang w:val="ru-RU"/>
        </w:rPr>
        <w:t>кв.м</w:t>
      </w:r>
      <w:proofErr w:type="spellEnd"/>
      <w:proofErr w:type="gramEnd"/>
      <w:r w:rsidRPr="00072BE4">
        <w:rPr>
          <w:b/>
          <w:lang w:val="ru-RU"/>
        </w:rPr>
        <w:t xml:space="preserve">)** – </w:t>
      </w:r>
      <w:r w:rsidRPr="00072BE4">
        <w:rPr>
          <w:lang w:val="ru-RU"/>
        </w:rPr>
        <w:t xml:space="preserve">с </w:t>
      </w:r>
      <w:proofErr w:type="spellStart"/>
      <w:r w:rsidRPr="00072BE4">
        <w:rPr>
          <w:lang w:val="ru-RU"/>
        </w:rPr>
        <w:t>възможност</w:t>
      </w:r>
      <w:proofErr w:type="spellEnd"/>
      <w:r w:rsidRPr="00072BE4">
        <w:rPr>
          <w:lang w:val="ru-RU"/>
        </w:rPr>
        <w:t xml:space="preserve"> за </w:t>
      </w:r>
      <w:proofErr w:type="spellStart"/>
      <w:r w:rsidRPr="00072BE4">
        <w:rPr>
          <w:lang w:val="ru-RU"/>
        </w:rPr>
        <w:t>настаняване</w:t>
      </w:r>
      <w:proofErr w:type="spellEnd"/>
      <w:r w:rsidRPr="00072BE4">
        <w:rPr>
          <w:lang w:val="ru-RU"/>
        </w:rPr>
        <w:t xml:space="preserve"> на </w:t>
      </w:r>
      <w:proofErr w:type="spellStart"/>
      <w:r w:rsidRPr="00072BE4">
        <w:rPr>
          <w:lang w:val="ru-RU"/>
        </w:rPr>
        <w:t>двама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възрастни</w:t>
      </w:r>
      <w:proofErr w:type="spellEnd"/>
      <w:r w:rsidRPr="00072BE4">
        <w:rPr>
          <w:lang w:val="ru-RU"/>
        </w:rPr>
        <w:t xml:space="preserve"> и </w:t>
      </w:r>
      <w:proofErr w:type="spellStart"/>
      <w:r w:rsidRPr="00072BE4">
        <w:rPr>
          <w:lang w:val="ru-RU"/>
        </w:rPr>
        <w:t>дете</w:t>
      </w:r>
      <w:proofErr w:type="spellEnd"/>
      <w:r w:rsidRPr="00072BE4">
        <w:rPr>
          <w:lang w:val="ru-RU"/>
        </w:rPr>
        <w:t xml:space="preserve"> до 8 </w:t>
      </w:r>
      <w:proofErr w:type="spellStart"/>
      <w:r w:rsidRPr="00072BE4">
        <w:rPr>
          <w:lang w:val="ru-RU"/>
        </w:rPr>
        <w:t>години</w:t>
      </w:r>
      <w:proofErr w:type="spellEnd"/>
      <w:r w:rsidRPr="00072BE4">
        <w:rPr>
          <w:lang w:val="ru-RU"/>
        </w:rPr>
        <w:t xml:space="preserve">. </w:t>
      </w:r>
      <w:proofErr w:type="spellStart"/>
      <w:r w:rsidRPr="00072BE4">
        <w:rPr>
          <w:lang w:val="ru-RU"/>
        </w:rPr>
        <w:t>Разполага</w:t>
      </w:r>
      <w:proofErr w:type="spellEnd"/>
      <w:r w:rsidRPr="00072BE4">
        <w:rPr>
          <w:lang w:val="ru-RU"/>
        </w:rPr>
        <w:t xml:space="preserve"> с </w:t>
      </w:r>
      <w:proofErr w:type="spellStart"/>
      <w:r w:rsidRPr="00072BE4">
        <w:rPr>
          <w:lang w:val="ru-RU"/>
        </w:rPr>
        <w:t>двойно</w:t>
      </w:r>
      <w:proofErr w:type="spellEnd"/>
      <w:r w:rsidRPr="00072BE4">
        <w:rPr>
          <w:lang w:val="ru-RU"/>
        </w:rPr>
        <w:t xml:space="preserve"> легло (180/190 см) и </w:t>
      </w:r>
      <w:proofErr w:type="spellStart"/>
      <w:r w:rsidRPr="00072BE4">
        <w:rPr>
          <w:lang w:val="ru-RU"/>
        </w:rPr>
        <w:t>разтегателен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фотьойл</w:t>
      </w:r>
      <w:proofErr w:type="spellEnd"/>
      <w:r w:rsidRPr="00072BE4">
        <w:rPr>
          <w:lang w:val="ru-RU"/>
        </w:rPr>
        <w:t xml:space="preserve">, телевизор, </w:t>
      </w:r>
      <w:proofErr w:type="spellStart"/>
      <w:r w:rsidRPr="00072BE4">
        <w:rPr>
          <w:lang w:val="ru-RU"/>
        </w:rPr>
        <w:t>хладилник</w:t>
      </w:r>
      <w:proofErr w:type="spell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климатик</w:t>
      </w:r>
      <w:proofErr w:type="spell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сешоар</w:t>
      </w:r>
      <w:proofErr w:type="spellEnd"/>
      <w:r w:rsidRPr="00072BE4">
        <w:rPr>
          <w:lang w:val="ru-RU"/>
        </w:rPr>
        <w:t>, гардероб, балкон и баня с душ.</w:t>
      </w:r>
    </w:p>
    <w:p w14:paraId="53B5B9C1" w14:textId="5144CA2B" w:rsidR="00841A39" w:rsidRPr="00072BE4" w:rsidRDefault="00A75793">
      <w:pPr>
        <w:rPr>
          <w:lang w:val="bg-BG"/>
        </w:rPr>
      </w:pPr>
      <w:r w:rsidRPr="00072BE4">
        <w:rPr>
          <w:b/>
          <w:lang w:val="ru-RU"/>
        </w:rPr>
        <w:t>- **</w:t>
      </w:r>
      <w:proofErr w:type="spellStart"/>
      <w:r w:rsidRPr="00072BE4">
        <w:rPr>
          <w:b/>
          <w:lang w:val="ru-RU"/>
        </w:rPr>
        <w:t>Фамилна</w:t>
      </w:r>
      <w:proofErr w:type="spellEnd"/>
      <w:r w:rsidRPr="00072BE4">
        <w:rPr>
          <w:b/>
          <w:lang w:val="ru-RU"/>
        </w:rPr>
        <w:t xml:space="preserve"> стая (22 </w:t>
      </w:r>
      <w:proofErr w:type="spellStart"/>
      <w:proofErr w:type="gramStart"/>
      <w:r w:rsidRPr="00072BE4">
        <w:rPr>
          <w:b/>
          <w:lang w:val="ru-RU"/>
        </w:rPr>
        <w:t>кв.м</w:t>
      </w:r>
      <w:proofErr w:type="spellEnd"/>
      <w:proofErr w:type="gramEnd"/>
      <w:r w:rsidRPr="00072BE4">
        <w:rPr>
          <w:b/>
          <w:lang w:val="ru-RU"/>
        </w:rPr>
        <w:t xml:space="preserve">)** – </w:t>
      </w:r>
      <w:proofErr w:type="spellStart"/>
      <w:r w:rsidRPr="00072BE4">
        <w:rPr>
          <w:lang w:val="ru-RU"/>
        </w:rPr>
        <w:t>подходяща</w:t>
      </w:r>
      <w:proofErr w:type="spellEnd"/>
      <w:r w:rsidRPr="00072BE4">
        <w:rPr>
          <w:lang w:val="ru-RU"/>
        </w:rPr>
        <w:t xml:space="preserve"> за до 3 </w:t>
      </w:r>
      <w:proofErr w:type="spellStart"/>
      <w:r w:rsidRPr="00072BE4">
        <w:rPr>
          <w:lang w:val="ru-RU"/>
        </w:rPr>
        <w:t>възрастни</w:t>
      </w:r>
      <w:proofErr w:type="spellEnd"/>
      <w:r w:rsidRPr="00072BE4">
        <w:rPr>
          <w:lang w:val="ru-RU"/>
        </w:rPr>
        <w:t xml:space="preserve"> или 2 </w:t>
      </w:r>
      <w:proofErr w:type="spellStart"/>
      <w:r w:rsidRPr="00072BE4">
        <w:rPr>
          <w:lang w:val="ru-RU"/>
        </w:rPr>
        <w:t>възрастни</w:t>
      </w:r>
      <w:proofErr w:type="spellEnd"/>
      <w:r w:rsidRPr="00072BE4">
        <w:rPr>
          <w:lang w:val="ru-RU"/>
        </w:rPr>
        <w:t xml:space="preserve"> + 2 </w:t>
      </w:r>
      <w:proofErr w:type="spellStart"/>
      <w:r w:rsidRPr="00072BE4">
        <w:rPr>
          <w:lang w:val="ru-RU"/>
        </w:rPr>
        <w:t>деца</w:t>
      </w:r>
      <w:proofErr w:type="spellEnd"/>
      <w:r w:rsidRPr="00072BE4">
        <w:rPr>
          <w:lang w:val="ru-RU"/>
        </w:rPr>
        <w:t xml:space="preserve">. </w:t>
      </w:r>
      <w:proofErr w:type="spellStart"/>
      <w:r w:rsidRPr="00072BE4">
        <w:rPr>
          <w:lang w:val="ru-RU"/>
        </w:rPr>
        <w:t>Оборудвана</w:t>
      </w:r>
      <w:proofErr w:type="spellEnd"/>
      <w:r w:rsidRPr="00072BE4">
        <w:rPr>
          <w:lang w:val="ru-RU"/>
        </w:rPr>
        <w:t xml:space="preserve"> с </w:t>
      </w:r>
      <w:proofErr w:type="spellStart"/>
      <w:r w:rsidRPr="00072BE4">
        <w:rPr>
          <w:lang w:val="ru-RU"/>
        </w:rPr>
        <w:t>двойно</w:t>
      </w:r>
      <w:proofErr w:type="spellEnd"/>
      <w:r w:rsidRPr="00072BE4">
        <w:rPr>
          <w:lang w:val="ru-RU"/>
        </w:rPr>
        <w:t xml:space="preserve"> легло (180/190 см) и </w:t>
      </w:r>
      <w:proofErr w:type="spellStart"/>
      <w:r w:rsidRPr="00072BE4">
        <w:rPr>
          <w:lang w:val="ru-RU"/>
        </w:rPr>
        <w:t>разтегателен</w:t>
      </w:r>
      <w:proofErr w:type="spellEnd"/>
      <w:r w:rsidRPr="00072BE4">
        <w:rPr>
          <w:lang w:val="ru-RU"/>
        </w:rPr>
        <w:t xml:space="preserve"> диван, телевизор, </w:t>
      </w:r>
      <w:proofErr w:type="spellStart"/>
      <w:r w:rsidRPr="00072BE4">
        <w:rPr>
          <w:lang w:val="ru-RU"/>
        </w:rPr>
        <w:t>хладилник</w:t>
      </w:r>
      <w:proofErr w:type="spell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климатик</w:t>
      </w:r>
      <w:proofErr w:type="spell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сешоар</w:t>
      </w:r>
      <w:proofErr w:type="spellEnd"/>
      <w:r w:rsidRPr="00072BE4">
        <w:rPr>
          <w:lang w:val="ru-RU"/>
        </w:rPr>
        <w:t>, гардероб, балкон и баня с душ.</w:t>
      </w:r>
    </w:p>
    <w:p w14:paraId="1735706F" w14:textId="570CAAD6" w:rsidR="00841A39" w:rsidRPr="00072BE4" w:rsidRDefault="00A75793">
      <w:pPr>
        <w:rPr>
          <w:lang w:val="bg-BG"/>
        </w:rPr>
      </w:pPr>
      <w:proofErr w:type="spellStart"/>
      <w:r w:rsidRPr="00072BE4">
        <w:rPr>
          <w:lang w:val="ru-RU"/>
        </w:rPr>
        <w:t>Повечето</w:t>
      </w:r>
      <w:proofErr w:type="spellEnd"/>
      <w:r w:rsidRPr="00072BE4">
        <w:rPr>
          <w:lang w:val="ru-RU"/>
        </w:rPr>
        <w:t xml:space="preserve"> стаи </w:t>
      </w:r>
      <w:proofErr w:type="spellStart"/>
      <w:r w:rsidRPr="00072BE4">
        <w:rPr>
          <w:lang w:val="ru-RU"/>
        </w:rPr>
        <w:t>предлагат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директна</w:t>
      </w:r>
      <w:proofErr w:type="spellEnd"/>
      <w:r w:rsidRPr="00072BE4">
        <w:rPr>
          <w:lang w:val="ru-RU"/>
        </w:rPr>
        <w:t xml:space="preserve"> или частична </w:t>
      </w:r>
      <w:proofErr w:type="spellStart"/>
      <w:r w:rsidRPr="00072BE4">
        <w:rPr>
          <w:lang w:val="ru-RU"/>
        </w:rPr>
        <w:t>гледка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към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морето</w:t>
      </w:r>
      <w:proofErr w:type="spellEnd"/>
      <w:r w:rsidRPr="00072BE4">
        <w:rPr>
          <w:lang w:val="ru-RU"/>
        </w:rPr>
        <w:t>.</w:t>
      </w:r>
    </w:p>
    <w:p w14:paraId="7827232B" w14:textId="77777777" w:rsidR="00841A39" w:rsidRPr="00072BE4" w:rsidRDefault="00A75793">
      <w:pPr>
        <w:rPr>
          <w:b/>
          <w:bCs/>
          <w:lang w:val="ru-RU"/>
        </w:rPr>
      </w:pPr>
      <w:r w:rsidRPr="00072BE4">
        <w:rPr>
          <w:b/>
          <w:bCs/>
          <w:lang w:val="ru-RU"/>
        </w:rPr>
        <w:t>Услуги и удобства:</w:t>
      </w:r>
    </w:p>
    <w:p w14:paraId="107D2874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 xml:space="preserve">- </w:t>
      </w:r>
      <w:proofErr w:type="spellStart"/>
      <w:r w:rsidRPr="00072BE4">
        <w:rPr>
          <w:lang w:val="ru-RU"/>
        </w:rPr>
        <w:t>Открит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басейн</w:t>
      </w:r>
      <w:proofErr w:type="spellEnd"/>
    </w:p>
    <w:p w14:paraId="2C85991F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 xml:space="preserve">- </w:t>
      </w:r>
      <w:proofErr w:type="spellStart"/>
      <w:r w:rsidRPr="00072BE4">
        <w:rPr>
          <w:lang w:val="ru-RU"/>
        </w:rPr>
        <w:t>Безплатен</w:t>
      </w:r>
      <w:proofErr w:type="spellEnd"/>
      <w:r w:rsidRPr="00072BE4">
        <w:rPr>
          <w:lang w:val="ru-RU"/>
        </w:rPr>
        <w:t xml:space="preserve"> </w:t>
      </w:r>
      <w:r>
        <w:t>Wi</w:t>
      </w:r>
      <w:r w:rsidRPr="00072BE4">
        <w:rPr>
          <w:lang w:val="ru-RU"/>
        </w:rPr>
        <w:t>-</w:t>
      </w:r>
      <w:r>
        <w:t>Fi</w:t>
      </w:r>
      <w:r w:rsidRPr="00072BE4">
        <w:rPr>
          <w:lang w:val="ru-RU"/>
        </w:rPr>
        <w:t xml:space="preserve"> в </w:t>
      </w:r>
      <w:proofErr w:type="spellStart"/>
      <w:r w:rsidRPr="00072BE4">
        <w:rPr>
          <w:lang w:val="ru-RU"/>
        </w:rPr>
        <w:t>целия</w:t>
      </w:r>
      <w:proofErr w:type="spellEnd"/>
      <w:r w:rsidRPr="00072BE4">
        <w:rPr>
          <w:lang w:val="ru-RU"/>
        </w:rPr>
        <w:t xml:space="preserve"> хотел</w:t>
      </w:r>
    </w:p>
    <w:p w14:paraId="1C500FD5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 xml:space="preserve">- </w:t>
      </w:r>
      <w:proofErr w:type="spellStart"/>
      <w:r w:rsidRPr="00072BE4">
        <w:rPr>
          <w:lang w:val="ru-RU"/>
        </w:rPr>
        <w:t>Безплатен</w:t>
      </w:r>
      <w:proofErr w:type="spellEnd"/>
      <w:r w:rsidRPr="00072BE4">
        <w:rPr>
          <w:lang w:val="ru-RU"/>
        </w:rPr>
        <w:t xml:space="preserve"> паркинг</w:t>
      </w:r>
    </w:p>
    <w:p w14:paraId="467C227D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 xml:space="preserve">- </w:t>
      </w:r>
      <w:proofErr w:type="spellStart"/>
      <w:r w:rsidRPr="00072BE4">
        <w:rPr>
          <w:lang w:val="ru-RU"/>
        </w:rPr>
        <w:t>Детска</w:t>
      </w:r>
      <w:proofErr w:type="spellEnd"/>
      <w:r w:rsidRPr="00072BE4">
        <w:rPr>
          <w:lang w:val="ru-RU"/>
        </w:rPr>
        <w:t xml:space="preserve"> стая за </w:t>
      </w:r>
      <w:proofErr w:type="spellStart"/>
      <w:r w:rsidRPr="00072BE4">
        <w:rPr>
          <w:lang w:val="ru-RU"/>
        </w:rPr>
        <w:t>игри</w:t>
      </w:r>
      <w:proofErr w:type="spellEnd"/>
    </w:p>
    <w:p w14:paraId="2343F386" w14:textId="77777777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 xml:space="preserve">- </w:t>
      </w:r>
      <w:proofErr w:type="spellStart"/>
      <w:r w:rsidRPr="00072BE4">
        <w:rPr>
          <w:b/>
          <w:lang w:val="ru-RU"/>
        </w:rPr>
        <w:t>Сейфове</w:t>
      </w:r>
      <w:proofErr w:type="spellEnd"/>
      <w:r w:rsidRPr="00072BE4">
        <w:rPr>
          <w:b/>
          <w:lang w:val="ru-RU"/>
        </w:rPr>
        <w:t xml:space="preserve"> </w:t>
      </w:r>
      <w:proofErr w:type="gramStart"/>
      <w:r w:rsidRPr="00072BE4">
        <w:rPr>
          <w:b/>
          <w:lang w:val="ru-RU"/>
        </w:rPr>
        <w:t>на рецепция</w:t>
      </w:r>
      <w:proofErr w:type="gramEnd"/>
      <w:r w:rsidRPr="00072BE4">
        <w:rPr>
          <w:b/>
          <w:lang w:val="ru-RU"/>
        </w:rPr>
        <w:t xml:space="preserve"> – </w:t>
      </w:r>
      <w:proofErr w:type="spellStart"/>
      <w:r w:rsidRPr="00072BE4">
        <w:rPr>
          <w:lang w:val="ru-RU"/>
        </w:rPr>
        <w:t>срещу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допълнително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заплащане</w:t>
      </w:r>
      <w:proofErr w:type="spellEnd"/>
    </w:p>
    <w:p w14:paraId="00E2148E" w14:textId="77777777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 xml:space="preserve">- Детски </w:t>
      </w:r>
      <w:proofErr w:type="spellStart"/>
      <w:r w:rsidRPr="00072BE4">
        <w:rPr>
          <w:b/>
          <w:lang w:val="ru-RU"/>
        </w:rPr>
        <w:t>кошари</w:t>
      </w:r>
      <w:proofErr w:type="spellEnd"/>
      <w:r w:rsidRPr="00072BE4">
        <w:rPr>
          <w:b/>
          <w:lang w:val="ru-RU"/>
        </w:rPr>
        <w:t xml:space="preserve"> и </w:t>
      </w:r>
      <w:proofErr w:type="spellStart"/>
      <w:r w:rsidRPr="00072BE4">
        <w:rPr>
          <w:b/>
          <w:lang w:val="ru-RU"/>
        </w:rPr>
        <w:t>детска</w:t>
      </w:r>
      <w:proofErr w:type="spellEnd"/>
      <w:r w:rsidRPr="00072BE4">
        <w:rPr>
          <w:b/>
          <w:lang w:val="ru-RU"/>
        </w:rPr>
        <w:t xml:space="preserve"> </w:t>
      </w:r>
      <w:proofErr w:type="spellStart"/>
      <w:r w:rsidRPr="00072BE4">
        <w:rPr>
          <w:b/>
          <w:lang w:val="ru-RU"/>
        </w:rPr>
        <w:t>количка</w:t>
      </w:r>
      <w:proofErr w:type="spellEnd"/>
      <w:r w:rsidRPr="00072BE4">
        <w:rPr>
          <w:b/>
          <w:lang w:val="ru-RU"/>
        </w:rPr>
        <w:t xml:space="preserve"> – </w:t>
      </w:r>
      <w:r w:rsidRPr="00072BE4">
        <w:rPr>
          <w:lang w:val="ru-RU"/>
        </w:rPr>
        <w:t xml:space="preserve">предоставят се при </w:t>
      </w:r>
      <w:proofErr w:type="spellStart"/>
      <w:r w:rsidRPr="00072BE4">
        <w:rPr>
          <w:lang w:val="ru-RU"/>
        </w:rPr>
        <w:t>предварителна</w:t>
      </w:r>
      <w:proofErr w:type="spellEnd"/>
      <w:r w:rsidRPr="00072BE4">
        <w:rPr>
          <w:lang w:val="ru-RU"/>
        </w:rPr>
        <w:t xml:space="preserve"> заявка</w:t>
      </w:r>
    </w:p>
    <w:p w14:paraId="7C3B39E3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 xml:space="preserve">- </w:t>
      </w:r>
      <w:proofErr w:type="spellStart"/>
      <w:r w:rsidRPr="00072BE4">
        <w:rPr>
          <w:lang w:val="ru-RU"/>
        </w:rPr>
        <w:t>Домашни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любимци</w:t>
      </w:r>
      <w:proofErr w:type="spellEnd"/>
      <w:r w:rsidRPr="00072BE4">
        <w:rPr>
          <w:lang w:val="ru-RU"/>
        </w:rPr>
        <w:t xml:space="preserve"> (</w:t>
      </w:r>
      <w:proofErr w:type="spellStart"/>
      <w:r w:rsidRPr="00072BE4">
        <w:rPr>
          <w:lang w:val="ru-RU"/>
        </w:rPr>
        <w:t>кучета</w:t>
      </w:r>
      <w:proofErr w:type="spellEnd"/>
      <w:r w:rsidRPr="00072BE4">
        <w:rPr>
          <w:lang w:val="ru-RU"/>
        </w:rPr>
        <w:t xml:space="preserve"> до 5 кг) </w:t>
      </w:r>
      <w:proofErr w:type="spellStart"/>
      <w:r w:rsidRPr="00072BE4">
        <w:rPr>
          <w:lang w:val="ru-RU"/>
        </w:rPr>
        <w:t>са</w:t>
      </w:r>
      <w:proofErr w:type="spellEnd"/>
      <w:r w:rsidRPr="00072BE4">
        <w:rPr>
          <w:lang w:val="ru-RU"/>
        </w:rPr>
        <w:t xml:space="preserve"> добре дошли </w:t>
      </w:r>
      <w:proofErr w:type="spellStart"/>
      <w:r w:rsidRPr="00072BE4">
        <w:rPr>
          <w:lang w:val="ru-RU"/>
        </w:rPr>
        <w:t>срещу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еднократна</w:t>
      </w:r>
      <w:proofErr w:type="spellEnd"/>
      <w:r w:rsidRPr="00072BE4">
        <w:rPr>
          <w:lang w:val="ru-RU"/>
        </w:rPr>
        <w:t xml:space="preserve"> такса от 40 </w:t>
      </w:r>
      <w:proofErr w:type="spellStart"/>
      <w:r w:rsidRPr="00072BE4">
        <w:rPr>
          <w:lang w:val="ru-RU"/>
        </w:rPr>
        <w:t>лв</w:t>
      </w:r>
      <w:proofErr w:type="spellEnd"/>
      <w:r w:rsidRPr="00072BE4">
        <w:rPr>
          <w:lang w:val="ru-RU"/>
        </w:rPr>
        <w:t>.</w:t>
      </w:r>
    </w:p>
    <w:p w14:paraId="0728C36A" w14:textId="77777777" w:rsidR="00841A39" w:rsidRPr="00072BE4" w:rsidRDefault="00841A39">
      <w:pPr>
        <w:rPr>
          <w:lang w:val="ru-RU"/>
        </w:rPr>
      </w:pPr>
    </w:p>
    <w:p w14:paraId="41DD6198" w14:textId="77777777" w:rsidR="00841A39" w:rsidRPr="00072BE4" w:rsidRDefault="00A75793">
      <w:pPr>
        <w:rPr>
          <w:lang w:val="ru-RU"/>
        </w:rPr>
      </w:pPr>
      <w:proofErr w:type="spellStart"/>
      <w:r w:rsidRPr="00072BE4">
        <w:rPr>
          <w:lang w:val="ru-RU"/>
        </w:rPr>
        <w:lastRenderedPageBreak/>
        <w:t>Хранене</w:t>
      </w:r>
      <w:proofErr w:type="spellEnd"/>
      <w:r w:rsidRPr="00072BE4">
        <w:rPr>
          <w:lang w:val="ru-RU"/>
        </w:rPr>
        <w:t>:</w:t>
      </w:r>
    </w:p>
    <w:p w14:paraId="485A4B5A" w14:textId="2819694E" w:rsidR="00841A39" w:rsidRPr="00072BE4" w:rsidRDefault="00A75793">
      <w:pPr>
        <w:rPr>
          <w:lang w:val="ru-RU"/>
        </w:rPr>
      </w:pPr>
      <w:proofErr w:type="spellStart"/>
      <w:r w:rsidRPr="00072BE4">
        <w:rPr>
          <w:b/>
          <w:lang w:val="ru-RU"/>
        </w:rPr>
        <w:t>Ресторантът</w:t>
      </w:r>
      <w:proofErr w:type="spellEnd"/>
      <w:r w:rsidRPr="00072BE4">
        <w:rPr>
          <w:b/>
          <w:lang w:val="ru-RU"/>
        </w:rPr>
        <w:t xml:space="preserve"> </w:t>
      </w:r>
      <w:proofErr w:type="spellStart"/>
      <w:r w:rsidRPr="00072BE4">
        <w:rPr>
          <w:b/>
          <w:lang w:val="ru-RU"/>
        </w:rPr>
        <w:t>разполага</w:t>
      </w:r>
      <w:proofErr w:type="spellEnd"/>
      <w:r w:rsidRPr="00072BE4">
        <w:rPr>
          <w:b/>
          <w:lang w:val="ru-RU"/>
        </w:rPr>
        <w:t xml:space="preserve"> с 40 места на </w:t>
      </w:r>
      <w:proofErr w:type="spellStart"/>
      <w:r w:rsidRPr="00072BE4">
        <w:rPr>
          <w:b/>
          <w:lang w:val="ru-RU"/>
        </w:rPr>
        <w:t>закрито</w:t>
      </w:r>
      <w:proofErr w:type="spellEnd"/>
      <w:r w:rsidRPr="00072BE4">
        <w:rPr>
          <w:b/>
          <w:lang w:val="ru-RU"/>
        </w:rPr>
        <w:t xml:space="preserve"> и 50 на </w:t>
      </w:r>
      <w:proofErr w:type="spellStart"/>
      <w:r w:rsidRPr="00072BE4">
        <w:rPr>
          <w:b/>
          <w:lang w:val="ru-RU"/>
        </w:rPr>
        <w:t>открито</w:t>
      </w:r>
      <w:proofErr w:type="spellEnd"/>
      <w:r w:rsidRPr="00072BE4">
        <w:rPr>
          <w:b/>
          <w:lang w:val="ru-RU"/>
        </w:rPr>
        <w:t xml:space="preserve">. </w:t>
      </w:r>
      <w:proofErr w:type="spellStart"/>
      <w:r w:rsidRPr="00072BE4">
        <w:rPr>
          <w:b/>
          <w:lang w:val="ru-RU"/>
        </w:rPr>
        <w:t>Закуската</w:t>
      </w:r>
      <w:proofErr w:type="spellEnd"/>
      <w:r w:rsidRPr="00072BE4">
        <w:rPr>
          <w:b/>
          <w:lang w:val="ru-RU"/>
        </w:rPr>
        <w:t xml:space="preserve"> се </w:t>
      </w:r>
      <w:proofErr w:type="spellStart"/>
      <w:r w:rsidRPr="00072BE4">
        <w:rPr>
          <w:b/>
          <w:lang w:val="ru-RU"/>
        </w:rPr>
        <w:t>сервира</w:t>
      </w:r>
      <w:proofErr w:type="spellEnd"/>
      <w:r w:rsidRPr="00072BE4">
        <w:rPr>
          <w:b/>
          <w:lang w:val="ru-RU"/>
        </w:rPr>
        <w:t xml:space="preserve"> на блок </w:t>
      </w:r>
      <w:proofErr w:type="spellStart"/>
      <w:r w:rsidRPr="00072BE4">
        <w:rPr>
          <w:b/>
          <w:lang w:val="ru-RU"/>
        </w:rPr>
        <w:t>маса</w:t>
      </w:r>
      <w:proofErr w:type="spellEnd"/>
      <w:r w:rsidRPr="00072BE4">
        <w:rPr>
          <w:b/>
          <w:lang w:val="ru-RU"/>
        </w:rPr>
        <w:t xml:space="preserve"> от 08:00 до 10:00 ч., а </w:t>
      </w:r>
      <w:proofErr w:type="spellStart"/>
      <w:r w:rsidRPr="00072BE4">
        <w:rPr>
          <w:b/>
          <w:lang w:val="ru-RU"/>
        </w:rPr>
        <w:t>обядът</w:t>
      </w:r>
      <w:proofErr w:type="spellEnd"/>
      <w:r w:rsidRPr="00072BE4">
        <w:rPr>
          <w:b/>
          <w:lang w:val="ru-RU"/>
        </w:rPr>
        <w:t xml:space="preserve"> и </w:t>
      </w:r>
      <w:proofErr w:type="spellStart"/>
      <w:r w:rsidRPr="00072BE4">
        <w:rPr>
          <w:b/>
          <w:lang w:val="ru-RU"/>
        </w:rPr>
        <w:t>вечерята</w:t>
      </w:r>
      <w:proofErr w:type="spellEnd"/>
      <w:r w:rsidRPr="00072BE4">
        <w:rPr>
          <w:b/>
          <w:lang w:val="ru-RU"/>
        </w:rPr>
        <w:t xml:space="preserve"> </w:t>
      </w:r>
      <w:proofErr w:type="spellStart"/>
      <w:r w:rsidRPr="00072BE4">
        <w:rPr>
          <w:b/>
          <w:lang w:val="ru-RU"/>
        </w:rPr>
        <w:t>са</w:t>
      </w:r>
      <w:proofErr w:type="spellEnd"/>
      <w:r w:rsidRPr="00072BE4">
        <w:rPr>
          <w:b/>
          <w:lang w:val="ru-RU"/>
        </w:rPr>
        <w:t xml:space="preserve"> по </w:t>
      </w:r>
      <w:proofErr w:type="spellStart"/>
      <w:r w:rsidRPr="00072BE4">
        <w:rPr>
          <w:b/>
          <w:lang w:val="ru-RU"/>
        </w:rPr>
        <w:t>избор</w:t>
      </w:r>
      <w:proofErr w:type="spellEnd"/>
      <w:r w:rsidRPr="00072BE4">
        <w:rPr>
          <w:b/>
          <w:lang w:val="ru-RU"/>
        </w:rPr>
        <w:t xml:space="preserve"> – </w:t>
      </w:r>
      <w:r w:rsidRPr="00072BE4">
        <w:rPr>
          <w:lang w:val="ru-RU"/>
        </w:rPr>
        <w:t xml:space="preserve">по сет меню </w:t>
      </w:r>
      <w:proofErr w:type="gramStart"/>
      <w:r w:rsidRPr="00072BE4">
        <w:rPr>
          <w:lang w:val="ru-RU"/>
        </w:rPr>
        <w:t>или</w:t>
      </w:r>
      <w:proofErr w:type="gramEnd"/>
      <w:r w:rsidRPr="00072BE4">
        <w:rPr>
          <w:lang w:val="ru-RU"/>
        </w:rPr>
        <w:t xml:space="preserve"> а ла карт (вечеря от 18:30 до 20:30 ч.).</w:t>
      </w:r>
    </w:p>
    <w:p w14:paraId="4B099DB3" w14:textId="77777777" w:rsidR="00841A39" w:rsidRPr="00072BE4" w:rsidRDefault="00A75793">
      <w:pPr>
        <w:rPr>
          <w:lang w:val="ru-RU"/>
        </w:rPr>
      </w:pPr>
      <w:proofErr w:type="spellStart"/>
      <w:r w:rsidRPr="00072BE4">
        <w:rPr>
          <w:lang w:val="ru-RU"/>
        </w:rPr>
        <w:t>Със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своето</w:t>
      </w:r>
      <w:proofErr w:type="spellEnd"/>
      <w:r w:rsidRPr="00072BE4">
        <w:rPr>
          <w:lang w:val="ru-RU"/>
        </w:rPr>
        <w:t xml:space="preserve"> удобно местоположение, спокойна атмосфера и </w:t>
      </w:r>
      <w:proofErr w:type="spellStart"/>
      <w:r w:rsidRPr="00072BE4">
        <w:rPr>
          <w:lang w:val="ru-RU"/>
        </w:rPr>
        <w:t>гледка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към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морето</w:t>
      </w:r>
      <w:proofErr w:type="spell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хотелът</w:t>
      </w:r>
      <w:proofErr w:type="spellEnd"/>
      <w:r w:rsidRPr="00072BE4">
        <w:rPr>
          <w:lang w:val="ru-RU"/>
        </w:rPr>
        <w:t xml:space="preserve"> е отличен </w:t>
      </w:r>
      <w:proofErr w:type="spellStart"/>
      <w:r w:rsidRPr="00072BE4">
        <w:rPr>
          <w:lang w:val="ru-RU"/>
        </w:rPr>
        <w:t>избор</w:t>
      </w:r>
      <w:proofErr w:type="spellEnd"/>
      <w:r w:rsidRPr="00072BE4">
        <w:rPr>
          <w:lang w:val="ru-RU"/>
        </w:rPr>
        <w:t xml:space="preserve"> за семейства, двойки и </w:t>
      </w:r>
      <w:proofErr w:type="spellStart"/>
      <w:r w:rsidRPr="00072BE4">
        <w:rPr>
          <w:lang w:val="ru-RU"/>
        </w:rPr>
        <w:t>индивидуални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туристи</w:t>
      </w:r>
      <w:proofErr w:type="spellEnd"/>
      <w:r w:rsidRPr="00072BE4">
        <w:rPr>
          <w:lang w:val="ru-RU"/>
        </w:rPr>
        <w:t xml:space="preserve">, </w:t>
      </w:r>
      <w:proofErr w:type="spellStart"/>
      <w:r w:rsidRPr="00072BE4">
        <w:rPr>
          <w:lang w:val="ru-RU"/>
        </w:rPr>
        <w:t>търсещи</w:t>
      </w:r>
      <w:proofErr w:type="spellEnd"/>
      <w:r w:rsidRPr="00072BE4">
        <w:rPr>
          <w:lang w:val="ru-RU"/>
        </w:rPr>
        <w:t xml:space="preserve"> релакс и комфорт в </w:t>
      </w:r>
      <w:proofErr w:type="spellStart"/>
      <w:r w:rsidRPr="00072BE4">
        <w:rPr>
          <w:lang w:val="ru-RU"/>
        </w:rPr>
        <w:t>близост</w:t>
      </w:r>
      <w:proofErr w:type="spellEnd"/>
      <w:r w:rsidRPr="00072BE4">
        <w:rPr>
          <w:lang w:val="ru-RU"/>
        </w:rPr>
        <w:t xml:space="preserve"> до </w:t>
      </w:r>
      <w:proofErr w:type="spellStart"/>
      <w:r w:rsidRPr="00072BE4">
        <w:rPr>
          <w:lang w:val="ru-RU"/>
        </w:rPr>
        <w:t>всички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основни</w:t>
      </w:r>
      <w:proofErr w:type="spellEnd"/>
      <w:r w:rsidRPr="00072BE4">
        <w:rPr>
          <w:lang w:val="ru-RU"/>
        </w:rPr>
        <w:t xml:space="preserve"> </w:t>
      </w:r>
      <w:proofErr w:type="spellStart"/>
      <w:r w:rsidRPr="00072BE4">
        <w:rPr>
          <w:lang w:val="ru-RU"/>
        </w:rPr>
        <w:t>атракции</w:t>
      </w:r>
      <w:proofErr w:type="spellEnd"/>
      <w:r w:rsidRPr="00072BE4">
        <w:rPr>
          <w:lang w:val="ru-RU"/>
        </w:rPr>
        <w:t xml:space="preserve"> </w:t>
      </w:r>
      <w:proofErr w:type="gramStart"/>
      <w:r w:rsidRPr="00072BE4">
        <w:rPr>
          <w:lang w:val="ru-RU"/>
        </w:rPr>
        <w:t>в района</w:t>
      </w:r>
      <w:proofErr w:type="gramEnd"/>
      <w:r w:rsidRPr="00072BE4">
        <w:rPr>
          <w:lang w:val="ru-RU"/>
        </w:rPr>
        <w:t>.</w:t>
      </w:r>
    </w:p>
    <w:p w14:paraId="4AF3CC58" w14:textId="77777777" w:rsidR="00841A39" w:rsidRDefault="00A75793">
      <w:pPr>
        <w:pStyle w:val="21"/>
      </w:pPr>
      <w:r>
        <w:t>English</w:t>
      </w:r>
    </w:p>
    <w:p w14:paraId="5D995560" w14:textId="75F3B6FF" w:rsidR="00841A39" w:rsidRPr="00A02BDF" w:rsidRDefault="00A75793">
      <w:pPr>
        <w:rPr>
          <w:lang w:val="bg-BG"/>
        </w:rPr>
      </w:pPr>
      <w:r>
        <w:t>The hotel is located in Sveti Vlas, just 300 meters from the beach and close to the resort center, Sunny Beach, and the Marina Dinevi yacht port. The building has 4 floors and no elevator.</w:t>
      </w:r>
    </w:p>
    <w:p w14:paraId="5E6D35C4" w14:textId="77777777" w:rsidR="00841A39" w:rsidRDefault="00A75793">
      <w:r>
        <w:t>Accommodation:</w:t>
      </w:r>
    </w:p>
    <w:p w14:paraId="1EB47DA4" w14:textId="77777777" w:rsidR="00841A39" w:rsidRDefault="00A75793">
      <w:r>
        <w:rPr>
          <w:b/>
        </w:rPr>
        <w:t xml:space="preserve">- Standard Double Room (18 sq.m) – </w:t>
      </w:r>
      <w:r>
        <w:t>suitable for two guests. Features a double bed (180/190 cm), TV, fridge, air conditioner, hairdryer, wardrobe, balcony, and private bathroom with shower.</w:t>
      </w:r>
    </w:p>
    <w:p w14:paraId="0D44C377" w14:textId="77777777" w:rsidR="00841A39" w:rsidRDefault="00A75793">
      <w:r>
        <w:rPr>
          <w:b/>
        </w:rPr>
        <w:t xml:space="preserve">- Double Room 2+1 (18 sq.m) – </w:t>
      </w:r>
      <w:r>
        <w:t>suitable for two adults and one child up to 8 years. Features a double bed (180/190 cm) and a fold-out armchair, TV, fridge, air conditioner, hairdryer, wardrobe, balcony, and bathroom with shower.</w:t>
      </w:r>
    </w:p>
    <w:p w14:paraId="286C3F8D" w14:textId="21C0482E" w:rsidR="00841A39" w:rsidRPr="00A02BDF" w:rsidRDefault="00A75793">
      <w:pPr>
        <w:rPr>
          <w:lang w:val="bg-BG"/>
        </w:rPr>
      </w:pPr>
      <w:r>
        <w:rPr>
          <w:b/>
        </w:rPr>
        <w:t xml:space="preserve">- Family Room (22 sq.m) – </w:t>
      </w:r>
      <w:r>
        <w:t>suitable for up to 3 adults or 2 adults + 2 children. Features a double bed (180/190 cm) and a fold-out sofa, TV, fridge, air conditioner, hairdryer, wardrobe, balcony, and bathroom with shower.</w:t>
      </w:r>
    </w:p>
    <w:p w14:paraId="25B790B3" w14:textId="689DC3C8" w:rsidR="00841A39" w:rsidRPr="00A02BDF" w:rsidRDefault="00A75793">
      <w:pPr>
        <w:rPr>
          <w:lang w:val="bg-BG"/>
        </w:rPr>
      </w:pPr>
      <w:r>
        <w:t>Most rooms offer direct or partial sea views.</w:t>
      </w:r>
    </w:p>
    <w:p w14:paraId="0E36EABD" w14:textId="77777777" w:rsidR="00841A39" w:rsidRPr="00A02BDF" w:rsidRDefault="00A75793">
      <w:pPr>
        <w:rPr>
          <w:b/>
          <w:bCs/>
        </w:rPr>
      </w:pPr>
      <w:r w:rsidRPr="00A02BDF">
        <w:rPr>
          <w:b/>
          <w:bCs/>
        </w:rPr>
        <w:t>Facilities and Amenities:</w:t>
      </w:r>
    </w:p>
    <w:p w14:paraId="6BD8019D" w14:textId="77777777" w:rsidR="00841A39" w:rsidRDefault="00A75793">
      <w:r>
        <w:t>- Outdoor swimming pool</w:t>
      </w:r>
    </w:p>
    <w:p w14:paraId="58C2E3A3" w14:textId="77777777" w:rsidR="00841A39" w:rsidRDefault="00A75793">
      <w:r>
        <w:t>- Free Wi-Fi throughout the property</w:t>
      </w:r>
    </w:p>
    <w:p w14:paraId="47A3CAF1" w14:textId="77777777" w:rsidR="00841A39" w:rsidRDefault="00A75793">
      <w:r>
        <w:t>- Free parking</w:t>
      </w:r>
    </w:p>
    <w:p w14:paraId="71AD5A83" w14:textId="77777777" w:rsidR="00841A39" w:rsidRDefault="00A75793">
      <w:r>
        <w:t>- Children's playroom</w:t>
      </w:r>
    </w:p>
    <w:p w14:paraId="22764110" w14:textId="77777777" w:rsidR="00841A39" w:rsidRDefault="00A75793">
      <w:r>
        <w:rPr>
          <w:b/>
        </w:rPr>
        <w:t xml:space="preserve">- Safes at the reception – </w:t>
      </w:r>
      <w:r>
        <w:t>available at an extra charge</w:t>
      </w:r>
    </w:p>
    <w:p w14:paraId="2DAAC4D3" w14:textId="77777777" w:rsidR="00841A39" w:rsidRDefault="00A75793">
      <w:r>
        <w:rPr>
          <w:b/>
        </w:rPr>
        <w:lastRenderedPageBreak/>
        <w:t xml:space="preserve">- Baby cots and strollers – </w:t>
      </w:r>
      <w:r>
        <w:t>available upon request</w:t>
      </w:r>
    </w:p>
    <w:p w14:paraId="3E048DC4" w14:textId="3A12953A" w:rsidR="00841A39" w:rsidRPr="00A02BDF" w:rsidRDefault="00A75793">
      <w:pPr>
        <w:rPr>
          <w:lang w:val="bg-BG"/>
        </w:rPr>
      </w:pPr>
      <w:r>
        <w:t>- Pets (dogs up to 5 kg) are welcome with a one-time fee of 40 BGN.</w:t>
      </w:r>
    </w:p>
    <w:p w14:paraId="4FBF6262" w14:textId="77777777" w:rsidR="00841A39" w:rsidRDefault="00A75793">
      <w:r>
        <w:t>Dining:</w:t>
      </w:r>
    </w:p>
    <w:p w14:paraId="100FC35D" w14:textId="3B5EACA9" w:rsidR="00841A39" w:rsidRPr="00A02BDF" w:rsidRDefault="00A75793">
      <w:pPr>
        <w:rPr>
          <w:lang w:val="bg-BG"/>
        </w:rPr>
      </w:pPr>
      <w:r>
        <w:t>The restaurant has 40 indoor and 50 outdoor seats. Breakfast is served buffet-style from 08:00 to 10:00, and lunch and dinner are available à la carte or as a set menu (dinner from 18:30 to 20:30).</w:t>
      </w:r>
    </w:p>
    <w:p w14:paraId="47C69370" w14:textId="77777777" w:rsidR="00841A39" w:rsidRDefault="00A75793">
      <w:r>
        <w:t>With its convenient location, peaceful atmosphere, and sea views, the hotel is an excellent choice for families, couples, and individual travelers looking for relaxation and comfort near all major attractions.</w:t>
      </w:r>
    </w:p>
    <w:p w14:paraId="2813028F" w14:textId="77777777" w:rsidR="00841A39" w:rsidRPr="00072BE4" w:rsidRDefault="00A75793">
      <w:pPr>
        <w:pStyle w:val="21"/>
        <w:rPr>
          <w:lang w:val="ru-RU"/>
        </w:rPr>
      </w:pPr>
      <w:r w:rsidRPr="00072BE4">
        <w:rPr>
          <w:lang w:val="ru-RU"/>
        </w:rPr>
        <w:t>Русский</w:t>
      </w:r>
    </w:p>
    <w:p w14:paraId="7C8CAAC7" w14:textId="77777777" w:rsidR="007E6BF2" w:rsidRPr="007E6BF2" w:rsidRDefault="00A75793">
      <w:pPr>
        <w:rPr>
          <w:lang w:val="ru-RU"/>
        </w:rPr>
      </w:pPr>
      <w:r w:rsidRPr="00072BE4">
        <w:rPr>
          <w:lang w:val="ru-RU"/>
        </w:rPr>
        <w:t xml:space="preserve">Отель расположен в Святом Власе, всего в 300 метрах от пляжа и недалеко от центра курорта, Солнечного берега и яхтенной гавани «Марина </w:t>
      </w:r>
      <w:proofErr w:type="spellStart"/>
      <w:r w:rsidRPr="00072BE4">
        <w:rPr>
          <w:lang w:val="ru-RU"/>
        </w:rPr>
        <w:t>Диневи</w:t>
      </w:r>
      <w:proofErr w:type="spellEnd"/>
      <w:r w:rsidRPr="00072BE4">
        <w:rPr>
          <w:lang w:val="ru-RU"/>
        </w:rPr>
        <w:t xml:space="preserve">». </w:t>
      </w:r>
    </w:p>
    <w:p w14:paraId="09F43B0B" w14:textId="4335A877" w:rsidR="00841A39" w:rsidRPr="00072BE4" w:rsidRDefault="00A75793">
      <w:pPr>
        <w:rPr>
          <w:lang w:val="ru-RU"/>
        </w:rPr>
      </w:pPr>
      <w:r w:rsidRPr="00072BE4">
        <w:rPr>
          <w:lang w:val="ru-RU"/>
        </w:rPr>
        <w:t>Здание отеля имеет 4 этажа и не оборудовано лифтом.</w:t>
      </w:r>
    </w:p>
    <w:p w14:paraId="7989C060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>Размещение:</w:t>
      </w:r>
    </w:p>
    <w:p w14:paraId="34A62999" w14:textId="77777777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 xml:space="preserve">- Стандартный двухместный номер (18 </w:t>
      </w:r>
      <w:proofErr w:type="spellStart"/>
      <w:proofErr w:type="gramStart"/>
      <w:r w:rsidRPr="00072BE4">
        <w:rPr>
          <w:b/>
          <w:lang w:val="ru-RU"/>
        </w:rPr>
        <w:t>кв.м</w:t>
      </w:r>
      <w:proofErr w:type="spellEnd"/>
      <w:proofErr w:type="gramEnd"/>
      <w:r w:rsidRPr="00072BE4">
        <w:rPr>
          <w:b/>
          <w:lang w:val="ru-RU"/>
        </w:rPr>
        <w:t xml:space="preserve">) – </w:t>
      </w:r>
      <w:r w:rsidRPr="00072BE4">
        <w:rPr>
          <w:lang w:val="ru-RU"/>
        </w:rPr>
        <w:t>подходит для двоих. Оснащён двуспальной кроватью (180/190 см), телевизором, холодильником, кондиционером, феном, шкафом, балконом и собственной ванной с душем.</w:t>
      </w:r>
    </w:p>
    <w:p w14:paraId="65969CD6" w14:textId="77777777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 xml:space="preserve">- Двухместный номер 2+1 (18 </w:t>
      </w:r>
      <w:proofErr w:type="spellStart"/>
      <w:proofErr w:type="gramStart"/>
      <w:r w:rsidRPr="00072BE4">
        <w:rPr>
          <w:b/>
          <w:lang w:val="ru-RU"/>
        </w:rPr>
        <w:t>кв.м</w:t>
      </w:r>
      <w:proofErr w:type="spellEnd"/>
      <w:proofErr w:type="gramEnd"/>
      <w:r w:rsidRPr="00072BE4">
        <w:rPr>
          <w:b/>
          <w:lang w:val="ru-RU"/>
        </w:rPr>
        <w:t xml:space="preserve">) – </w:t>
      </w:r>
      <w:r w:rsidRPr="00072BE4">
        <w:rPr>
          <w:lang w:val="ru-RU"/>
        </w:rPr>
        <w:t>для двух взрослых и ребёнка до 8 лет. Имеется двуспальная кровать и раскладное кресло, телевизор, холодильник, кондиционер, фен, шкаф, балкон и ванная с душем.</w:t>
      </w:r>
    </w:p>
    <w:p w14:paraId="7DCBA069" w14:textId="7E487D56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 xml:space="preserve">- Семейный номер (22 </w:t>
      </w:r>
      <w:proofErr w:type="spellStart"/>
      <w:proofErr w:type="gramStart"/>
      <w:r w:rsidRPr="00072BE4">
        <w:rPr>
          <w:b/>
          <w:lang w:val="ru-RU"/>
        </w:rPr>
        <w:t>кв.м</w:t>
      </w:r>
      <w:proofErr w:type="spellEnd"/>
      <w:proofErr w:type="gramEnd"/>
      <w:r w:rsidRPr="00072BE4">
        <w:rPr>
          <w:b/>
          <w:lang w:val="ru-RU"/>
        </w:rPr>
        <w:t xml:space="preserve">) – </w:t>
      </w:r>
      <w:r w:rsidRPr="00072BE4">
        <w:rPr>
          <w:lang w:val="ru-RU"/>
        </w:rPr>
        <w:t>подходит для 3 взрослых или 2 взрослых и 2 детей. Оснащён двуспальной кроватью и раскладным диваном, телевизором, холодильником, кондиционером, феном, шкафом, балконом и ванной с душем.</w:t>
      </w:r>
    </w:p>
    <w:p w14:paraId="30878A1F" w14:textId="071651B0" w:rsidR="00841A39" w:rsidRPr="00072BE4" w:rsidRDefault="00A75793">
      <w:pPr>
        <w:rPr>
          <w:lang w:val="ru-RU"/>
        </w:rPr>
      </w:pPr>
      <w:r w:rsidRPr="00072BE4">
        <w:rPr>
          <w:lang w:val="ru-RU"/>
        </w:rPr>
        <w:t>Большинство номеров имеют прямой или частичный вид на море.</w:t>
      </w:r>
    </w:p>
    <w:p w14:paraId="5ACA8873" w14:textId="77777777" w:rsidR="00841A39" w:rsidRPr="00A02BDF" w:rsidRDefault="00A75793">
      <w:pPr>
        <w:rPr>
          <w:b/>
          <w:bCs/>
          <w:lang w:val="ru-RU"/>
        </w:rPr>
      </w:pPr>
      <w:r w:rsidRPr="00A02BDF">
        <w:rPr>
          <w:b/>
          <w:bCs/>
          <w:lang w:val="ru-RU"/>
        </w:rPr>
        <w:t>Услуги и удобства:</w:t>
      </w:r>
    </w:p>
    <w:p w14:paraId="26E17EAB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>- Открытый бассейн</w:t>
      </w:r>
    </w:p>
    <w:p w14:paraId="33C52643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 xml:space="preserve">- Бесплатный </w:t>
      </w:r>
      <w:r>
        <w:t>Wi</w:t>
      </w:r>
      <w:r w:rsidRPr="00072BE4">
        <w:rPr>
          <w:lang w:val="ru-RU"/>
        </w:rPr>
        <w:t>-</w:t>
      </w:r>
      <w:r>
        <w:t>Fi</w:t>
      </w:r>
      <w:r w:rsidRPr="00072BE4">
        <w:rPr>
          <w:lang w:val="ru-RU"/>
        </w:rPr>
        <w:t xml:space="preserve"> на всей территории</w:t>
      </w:r>
    </w:p>
    <w:p w14:paraId="2D599E66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>- Бесплатная парковка</w:t>
      </w:r>
    </w:p>
    <w:p w14:paraId="621E8286" w14:textId="77777777" w:rsidR="00841A39" w:rsidRPr="007E6BF2" w:rsidRDefault="00A75793">
      <w:pPr>
        <w:rPr>
          <w:lang w:val="ru-RU"/>
        </w:rPr>
      </w:pPr>
      <w:r w:rsidRPr="00072BE4">
        <w:rPr>
          <w:lang w:val="ru-RU"/>
        </w:rPr>
        <w:lastRenderedPageBreak/>
        <w:t>- Детская игровая комната</w:t>
      </w:r>
    </w:p>
    <w:p w14:paraId="478235DB" w14:textId="77777777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 xml:space="preserve">- Сейфы на ресепшене – </w:t>
      </w:r>
      <w:r w:rsidRPr="00072BE4">
        <w:rPr>
          <w:lang w:val="ru-RU"/>
        </w:rPr>
        <w:t>за дополнительную плату</w:t>
      </w:r>
    </w:p>
    <w:p w14:paraId="6958F0F7" w14:textId="77777777" w:rsidR="00841A39" w:rsidRPr="00072BE4" w:rsidRDefault="00A75793">
      <w:pPr>
        <w:rPr>
          <w:lang w:val="ru-RU"/>
        </w:rPr>
      </w:pPr>
      <w:r w:rsidRPr="00072BE4">
        <w:rPr>
          <w:b/>
          <w:lang w:val="ru-RU"/>
        </w:rPr>
        <w:t xml:space="preserve">- Детские кроватки и коляски – </w:t>
      </w:r>
      <w:r w:rsidRPr="00072BE4">
        <w:rPr>
          <w:lang w:val="ru-RU"/>
        </w:rPr>
        <w:t>по запросу</w:t>
      </w:r>
    </w:p>
    <w:p w14:paraId="14212ED7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 xml:space="preserve">- Проживание с домашними животными (собаки до 5 кг) разрешено за разовую плату 40 </w:t>
      </w:r>
      <w:proofErr w:type="spellStart"/>
      <w:r w:rsidRPr="00072BE4">
        <w:rPr>
          <w:lang w:val="ru-RU"/>
        </w:rPr>
        <w:t>лв</w:t>
      </w:r>
      <w:proofErr w:type="spellEnd"/>
      <w:r w:rsidRPr="00072BE4">
        <w:rPr>
          <w:lang w:val="ru-RU"/>
        </w:rPr>
        <w:t>.</w:t>
      </w:r>
    </w:p>
    <w:p w14:paraId="580EB24A" w14:textId="77777777" w:rsidR="00841A39" w:rsidRPr="00072BE4" w:rsidRDefault="00841A39">
      <w:pPr>
        <w:rPr>
          <w:lang w:val="ru-RU"/>
        </w:rPr>
      </w:pPr>
    </w:p>
    <w:p w14:paraId="46DAA5F6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>Питание:</w:t>
      </w:r>
    </w:p>
    <w:p w14:paraId="05FBA8BB" w14:textId="45812933" w:rsidR="00841A39" w:rsidRPr="00072BE4" w:rsidRDefault="00A75793">
      <w:pPr>
        <w:rPr>
          <w:lang w:val="ru-RU"/>
        </w:rPr>
      </w:pPr>
      <w:r w:rsidRPr="00072BE4">
        <w:rPr>
          <w:lang w:val="ru-RU"/>
        </w:rPr>
        <w:t>Ресторан предлагает 40 мест в зале и 50 на террасе. Завтрак — шведский стол с 08:00 до 10:00, обед и ужин — по меню или с фиксированным набором блюд (ужин с 18:30 до 20:30).</w:t>
      </w:r>
    </w:p>
    <w:p w14:paraId="2284C7A1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t>Благодаря удобному расположению, спокойной атмосфере и видам на море, отель идеально подойдёт для семейного отдыха, романтических поездок и индивидуальных путешественников.</w:t>
      </w:r>
    </w:p>
    <w:p w14:paraId="5AEB4015" w14:textId="77777777" w:rsidR="00841A39" w:rsidRPr="00072BE4" w:rsidRDefault="00A75793">
      <w:pPr>
        <w:rPr>
          <w:lang w:val="ru-RU"/>
        </w:rPr>
      </w:pPr>
      <w:r w:rsidRPr="00072BE4">
        <w:rPr>
          <w:lang w:val="ru-RU"/>
        </w:rPr>
        <w:br/>
        <w:t>С уважение,</w:t>
      </w:r>
      <w:r w:rsidRPr="00072BE4">
        <w:rPr>
          <w:lang w:val="ru-RU"/>
        </w:rPr>
        <w:br/>
      </w:r>
      <w:proofErr w:type="spellStart"/>
      <w:r w:rsidRPr="00072BE4">
        <w:rPr>
          <w:lang w:val="ru-RU"/>
        </w:rPr>
        <w:t>Екипът</w:t>
      </w:r>
      <w:proofErr w:type="spellEnd"/>
      <w:r w:rsidRPr="00072BE4">
        <w:rPr>
          <w:lang w:val="ru-RU"/>
        </w:rPr>
        <w:t xml:space="preserve"> на </w:t>
      </w:r>
      <w:r>
        <w:t>Sea</w:t>
      </w:r>
      <w:r w:rsidRPr="00072BE4">
        <w:rPr>
          <w:lang w:val="ru-RU"/>
        </w:rPr>
        <w:t xml:space="preserve"> </w:t>
      </w:r>
      <w:r>
        <w:t>Vista</w:t>
      </w:r>
      <w:r w:rsidRPr="00072BE4">
        <w:rPr>
          <w:lang w:val="ru-RU"/>
        </w:rPr>
        <w:t xml:space="preserve"> </w:t>
      </w:r>
      <w:r>
        <w:t>Hotel</w:t>
      </w:r>
    </w:p>
    <w:p w14:paraId="0E06423E" w14:textId="2DBCC92F" w:rsidR="00841A39" w:rsidRPr="007E6BF2" w:rsidRDefault="00841A39">
      <w:pPr>
        <w:rPr>
          <w:lang w:val="ru-RU"/>
        </w:rPr>
      </w:pPr>
    </w:p>
    <w:sectPr w:rsidR="00841A39" w:rsidRPr="007E6BF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3723" w14:textId="77777777" w:rsidR="007D3675" w:rsidRDefault="007D3675">
      <w:pPr>
        <w:spacing w:after="0" w:line="240" w:lineRule="auto"/>
      </w:pPr>
      <w:r>
        <w:separator/>
      </w:r>
    </w:p>
  </w:endnote>
  <w:endnote w:type="continuationSeparator" w:id="0">
    <w:p w14:paraId="74BD584F" w14:textId="77777777" w:rsidR="007D3675" w:rsidRDefault="007D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EA1E" w14:textId="77777777" w:rsidR="007D3675" w:rsidRDefault="007D3675">
      <w:pPr>
        <w:spacing w:after="0" w:line="240" w:lineRule="auto"/>
      </w:pPr>
      <w:r>
        <w:separator/>
      </w:r>
    </w:p>
  </w:footnote>
  <w:footnote w:type="continuationSeparator" w:id="0">
    <w:p w14:paraId="266E8EE4" w14:textId="77777777" w:rsidR="007D3675" w:rsidRDefault="007D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DCA1" w14:textId="77777777" w:rsidR="00841A39" w:rsidRDefault="00841A39">
    <w:pPr>
      <w:pStyle w:val="a5"/>
    </w:pPr>
  </w:p>
  <w:tbl>
    <w:tblPr>
      <w:tblW w:w="0" w:type="auto"/>
      <w:tblLook w:val="04A0" w:firstRow="1" w:lastRow="0" w:firstColumn="1" w:lastColumn="0" w:noHBand="0" w:noVBand="1"/>
    </w:tblPr>
    <w:tblGrid>
      <w:gridCol w:w="4320"/>
      <w:gridCol w:w="4320"/>
    </w:tblGrid>
    <w:tr w:rsidR="00841A39" w14:paraId="0EE1F6E8" w14:textId="77777777">
      <w:tc>
        <w:tcPr>
          <w:tcW w:w="4320" w:type="dxa"/>
        </w:tcPr>
        <w:p w14:paraId="43CAC403" w14:textId="77777777" w:rsidR="00841A39" w:rsidRDefault="00A75793">
          <w:r>
            <w:rPr>
              <w:noProof/>
            </w:rPr>
            <w:drawing>
              <wp:inline distT="0" distB="0" distL="0" distR="0" wp14:anchorId="7B7D2D9E" wp14:editId="0C4BFFB6">
                <wp:extent cx="1260000" cy="1040977"/>
                <wp:effectExtent l="0" t="0" r="0" b="0"/>
                <wp:docPr id="1536320925" name="Picture 1536320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 Image 2025-04-03 at 14.15.17_5e1d2e3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040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54CE716B" w14:textId="77777777" w:rsidR="00841A39" w:rsidRDefault="00A75793">
          <w:pPr>
            <w:jc w:val="right"/>
          </w:pPr>
          <w:r>
            <w:t>+359897490002</w:t>
          </w:r>
          <w:r>
            <w:br/>
            <w:t>www.seavistahotel.com</w:t>
          </w:r>
          <w:r>
            <w:br/>
            <w:t>reservations@seavistahotel.com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2065938">
    <w:abstractNumId w:val="8"/>
  </w:num>
  <w:num w:numId="2" w16cid:durableId="939065631">
    <w:abstractNumId w:val="6"/>
  </w:num>
  <w:num w:numId="3" w16cid:durableId="494152113">
    <w:abstractNumId w:val="5"/>
  </w:num>
  <w:num w:numId="4" w16cid:durableId="662395557">
    <w:abstractNumId w:val="4"/>
  </w:num>
  <w:num w:numId="5" w16cid:durableId="805124955">
    <w:abstractNumId w:val="7"/>
  </w:num>
  <w:num w:numId="6" w16cid:durableId="1796481335">
    <w:abstractNumId w:val="3"/>
  </w:num>
  <w:num w:numId="7" w16cid:durableId="1752122412">
    <w:abstractNumId w:val="2"/>
  </w:num>
  <w:num w:numId="8" w16cid:durableId="1619870687">
    <w:abstractNumId w:val="1"/>
  </w:num>
  <w:num w:numId="9" w16cid:durableId="34617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EB0"/>
    <w:rsid w:val="00072BE4"/>
    <w:rsid w:val="0015074B"/>
    <w:rsid w:val="0029639D"/>
    <w:rsid w:val="00326F90"/>
    <w:rsid w:val="007D3675"/>
    <w:rsid w:val="007E6BF2"/>
    <w:rsid w:val="00841A39"/>
    <w:rsid w:val="008D12F3"/>
    <w:rsid w:val="00A02BDF"/>
    <w:rsid w:val="00A75793"/>
    <w:rsid w:val="00AA1D8D"/>
    <w:rsid w:val="00B47730"/>
    <w:rsid w:val="00CB0664"/>
    <w:rsid w:val="00E66CC6"/>
    <w:rsid w:val="00FA35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03FB7"/>
  <w14:defaultImageDpi w14:val="300"/>
  <w15:docId w15:val="{F54E43F1-E154-4099-9523-62EBBF71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Марина Новак</cp:lastModifiedBy>
  <cp:revision>5</cp:revision>
  <dcterms:created xsi:type="dcterms:W3CDTF">2013-12-23T23:15:00Z</dcterms:created>
  <dcterms:modified xsi:type="dcterms:W3CDTF">2025-05-19T14:18:00Z</dcterms:modified>
  <cp:category/>
</cp:coreProperties>
</file>