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254" w:rsidRDefault="006C5CA1" w:rsidP="00B01254">
      <w:pPr>
        <w:pStyle w:val="aa"/>
        <w:jc w:val="center"/>
        <w:rPr>
          <w:lang w:val="uk-UA"/>
        </w:rPr>
      </w:pPr>
      <w:r>
        <w:rPr>
          <w:lang w:val="uk-UA"/>
        </w:rPr>
        <w:t>Літні</w:t>
      </w:r>
      <w:r w:rsidR="00E76416">
        <w:rPr>
          <w:lang w:val="uk-UA"/>
        </w:rPr>
        <w:t xml:space="preserve">й </w:t>
      </w:r>
      <w:r w:rsidRPr="006C5CA1">
        <w:rPr>
          <w:lang w:val="uk-UA"/>
        </w:rPr>
        <w:t>таб</w:t>
      </w:r>
      <w:r w:rsidR="00E76416">
        <w:rPr>
          <w:lang w:val="uk-UA"/>
        </w:rPr>
        <w:t xml:space="preserve">ір </w:t>
      </w:r>
      <w:proofErr w:type="spellStart"/>
      <w:r w:rsidRPr="006C5CA1">
        <w:rPr>
          <w:lang w:val="uk-UA"/>
        </w:rPr>
        <w:t>Discovery</w:t>
      </w:r>
      <w:proofErr w:type="spellEnd"/>
      <w:r w:rsidRPr="006C5CA1">
        <w:rPr>
          <w:lang w:val="uk-UA"/>
        </w:rPr>
        <w:t xml:space="preserve"> </w:t>
      </w:r>
      <w:proofErr w:type="spellStart"/>
      <w:r w:rsidRPr="006C5CA1">
        <w:rPr>
          <w:lang w:val="uk-UA"/>
        </w:rPr>
        <w:t>camp</w:t>
      </w:r>
      <w:proofErr w:type="spellEnd"/>
    </w:p>
    <w:p w:rsidR="00B01254" w:rsidRPr="00B01254" w:rsidRDefault="00B01254" w:rsidP="00B01254">
      <w:pPr>
        <w:rPr>
          <w:lang w:val="uk-UA"/>
        </w:rPr>
      </w:pPr>
    </w:p>
    <w:p w:rsidR="007A3027" w:rsidRPr="00B01254" w:rsidRDefault="00DE2FA0" w:rsidP="007A3027">
      <w:pPr>
        <w:pStyle w:val="ac"/>
        <w:jc w:val="center"/>
        <w:rPr>
          <w:b/>
          <w:lang w:val="ru-RU"/>
        </w:rPr>
      </w:pPr>
      <w:proofErr w:type="spellStart"/>
      <w:r w:rsidRPr="00B01254">
        <w:rPr>
          <w:b/>
          <w:lang w:val="ru-RU"/>
        </w:rPr>
        <w:t>Міжнародний</w:t>
      </w:r>
      <w:proofErr w:type="spellEnd"/>
      <w:r w:rsidRPr="00B01254">
        <w:rPr>
          <w:b/>
          <w:lang w:val="ru-RU"/>
        </w:rPr>
        <w:t xml:space="preserve"> </w:t>
      </w:r>
      <w:proofErr w:type="spellStart"/>
      <w:r w:rsidRPr="00B01254">
        <w:rPr>
          <w:b/>
          <w:lang w:val="ru-RU"/>
        </w:rPr>
        <w:t>творчо-тематичний</w:t>
      </w:r>
      <w:proofErr w:type="spellEnd"/>
      <w:r w:rsidRPr="00B01254">
        <w:rPr>
          <w:b/>
          <w:lang w:val="ru-RU"/>
        </w:rPr>
        <w:t xml:space="preserve"> </w:t>
      </w:r>
      <w:proofErr w:type="spellStart"/>
      <w:r w:rsidRPr="00B01254">
        <w:rPr>
          <w:b/>
          <w:lang w:val="ru-RU"/>
        </w:rPr>
        <w:t>табір</w:t>
      </w:r>
      <w:proofErr w:type="spellEnd"/>
      <w:r w:rsidRPr="00B01254">
        <w:rPr>
          <w:b/>
          <w:lang w:val="ru-RU"/>
        </w:rPr>
        <w:t xml:space="preserve"> для </w:t>
      </w:r>
      <w:proofErr w:type="spellStart"/>
      <w:r w:rsidRPr="00B01254">
        <w:rPr>
          <w:b/>
          <w:lang w:val="ru-RU"/>
        </w:rPr>
        <w:t>дітей</w:t>
      </w:r>
      <w:proofErr w:type="spellEnd"/>
      <w:r w:rsidRPr="00B01254">
        <w:rPr>
          <w:b/>
          <w:lang w:val="ru-RU"/>
        </w:rPr>
        <w:t xml:space="preserve"> та </w:t>
      </w:r>
      <w:proofErr w:type="spellStart"/>
      <w:r w:rsidRPr="00B01254">
        <w:rPr>
          <w:b/>
          <w:lang w:val="ru-RU"/>
        </w:rPr>
        <w:t>підлітків</w:t>
      </w:r>
      <w:proofErr w:type="spellEnd"/>
      <w:r w:rsidRPr="00B01254">
        <w:rPr>
          <w:b/>
          <w:lang w:val="ru-RU"/>
        </w:rPr>
        <w:t xml:space="preserve"> </w:t>
      </w:r>
    </w:p>
    <w:p w:rsidR="00FA370D" w:rsidRPr="007A3027" w:rsidRDefault="00DE2FA0" w:rsidP="007A3027">
      <w:pPr>
        <w:pStyle w:val="ac"/>
        <w:jc w:val="center"/>
        <w:rPr>
          <w:b/>
        </w:rPr>
      </w:pPr>
      <w:r w:rsidRPr="007A3027">
        <w:rPr>
          <w:b/>
        </w:rPr>
        <w:t>• Kids Hotel • SPA Resort</w:t>
      </w:r>
    </w:p>
    <w:p w:rsidR="00FA370D" w:rsidRPr="00A119C7" w:rsidRDefault="00DE2FA0" w:rsidP="007A3027">
      <w:pPr>
        <w:spacing w:after="200"/>
        <w:jc w:val="center"/>
        <w:rPr>
          <w:b/>
          <w:color w:val="002060"/>
          <w:lang w:val="ru-RU"/>
        </w:rPr>
      </w:pPr>
      <w:proofErr w:type="spellStart"/>
      <w:r w:rsidRPr="007A3027">
        <w:rPr>
          <w:b/>
          <w:color w:val="002060"/>
          <w:lang w:val="ru-RU"/>
        </w:rPr>
        <w:t>Відкривай</w:t>
      </w:r>
      <w:proofErr w:type="spellEnd"/>
      <w:r w:rsidRPr="00A119C7">
        <w:rPr>
          <w:b/>
          <w:color w:val="002060"/>
          <w:lang w:val="ru-RU"/>
        </w:rPr>
        <w:t xml:space="preserve"> </w:t>
      </w:r>
      <w:proofErr w:type="spellStart"/>
      <w:r w:rsidRPr="007A3027">
        <w:rPr>
          <w:b/>
          <w:color w:val="002060"/>
          <w:lang w:val="ru-RU"/>
        </w:rPr>
        <w:t>світ</w:t>
      </w:r>
      <w:proofErr w:type="spellEnd"/>
      <w:r w:rsidR="007A3027" w:rsidRPr="00A119C7">
        <w:rPr>
          <w:b/>
          <w:color w:val="002060"/>
          <w:lang w:val="ru-RU"/>
        </w:rPr>
        <w:t xml:space="preserve"> </w:t>
      </w:r>
      <w:proofErr w:type="spellStart"/>
      <w:proofErr w:type="gramStart"/>
      <w:r w:rsidR="007A3027" w:rsidRPr="007A3027">
        <w:rPr>
          <w:b/>
          <w:color w:val="002060"/>
          <w:lang w:val="ru-RU"/>
        </w:rPr>
        <w:t>мрій</w:t>
      </w:r>
      <w:proofErr w:type="spellEnd"/>
      <w:r w:rsidR="007A3027" w:rsidRPr="00A119C7">
        <w:rPr>
          <w:b/>
          <w:color w:val="002060"/>
          <w:lang w:val="ru-RU"/>
        </w:rPr>
        <w:t xml:space="preserve">, </w:t>
      </w:r>
      <w:r w:rsidRPr="00A119C7">
        <w:rPr>
          <w:b/>
          <w:color w:val="002060"/>
          <w:lang w:val="ru-RU"/>
        </w:rPr>
        <w:t xml:space="preserve"> </w:t>
      </w:r>
      <w:proofErr w:type="spellStart"/>
      <w:r w:rsidRPr="007A3027">
        <w:rPr>
          <w:b/>
          <w:color w:val="002060"/>
          <w:lang w:val="ru-RU"/>
        </w:rPr>
        <w:t>творчості</w:t>
      </w:r>
      <w:proofErr w:type="spellEnd"/>
      <w:proofErr w:type="gramEnd"/>
      <w:r w:rsidRPr="00A119C7">
        <w:rPr>
          <w:b/>
          <w:color w:val="002060"/>
          <w:lang w:val="ru-RU"/>
        </w:rPr>
        <w:t xml:space="preserve"> </w:t>
      </w:r>
      <w:r w:rsidRPr="007A3027">
        <w:rPr>
          <w:b/>
          <w:color w:val="002060"/>
          <w:lang w:val="ru-RU"/>
        </w:rPr>
        <w:t>та</w:t>
      </w:r>
      <w:r w:rsidRPr="00A119C7">
        <w:rPr>
          <w:b/>
          <w:color w:val="002060"/>
          <w:lang w:val="ru-RU"/>
        </w:rPr>
        <w:t xml:space="preserve"> </w:t>
      </w:r>
      <w:r w:rsidRPr="007A3027">
        <w:rPr>
          <w:b/>
          <w:color w:val="002060"/>
          <w:lang w:val="ru-RU"/>
        </w:rPr>
        <w:t>спорту</w:t>
      </w:r>
      <w:r w:rsidRPr="00A119C7">
        <w:rPr>
          <w:b/>
          <w:color w:val="002060"/>
          <w:lang w:val="ru-RU"/>
        </w:rPr>
        <w:t xml:space="preserve"> — </w:t>
      </w:r>
      <w:proofErr w:type="spellStart"/>
      <w:r w:rsidRPr="007A3027">
        <w:rPr>
          <w:b/>
          <w:color w:val="002060"/>
          <w:lang w:val="ru-RU"/>
        </w:rPr>
        <w:t>створюй</w:t>
      </w:r>
      <w:proofErr w:type="spellEnd"/>
      <w:r w:rsidRPr="00A119C7">
        <w:rPr>
          <w:b/>
          <w:color w:val="002060"/>
          <w:lang w:val="ru-RU"/>
        </w:rPr>
        <w:t xml:space="preserve"> </w:t>
      </w:r>
      <w:r w:rsidRPr="007A3027">
        <w:rPr>
          <w:b/>
          <w:color w:val="002060"/>
          <w:lang w:val="ru-RU"/>
        </w:rPr>
        <w:t>свою</w:t>
      </w:r>
      <w:r w:rsidRPr="00A119C7">
        <w:rPr>
          <w:b/>
          <w:color w:val="002060"/>
          <w:lang w:val="ru-RU"/>
        </w:rPr>
        <w:t xml:space="preserve"> </w:t>
      </w:r>
      <w:proofErr w:type="spellStart"/>
      <w:r w:rsidRPr="007A3027">
        <w:rPr>
          <w:b/>
          <w:color w:val="002060"/>
          <w:lang w:val="ru-RU"/>
        </w:rPr>
        <w:t>історію</w:t>
      </w:r>
      <w:proofErr w:type="spellEnd"/>
      <w:r w:rsidRPr="00A119C7">
        <w:rPr>
          <w:b/>
          <w:color w:val="002060"/>
          <w:lang w:val="ru-RU"/>
        </w:rPr>
        <w:t>!</w:t>
      </w:r>
    </w:p>
    <w:p w:rsidR="00FA370D" w:rsidRPr="007A3027" w:rsidRDefault="00DE2FA0" w:rsidP="007A3027">
      <w:pPr>
        <w:spacing w:after="40"/>
        <w:jc w:val="right"/>
        <w:rPr>
          <w:lang w:val="ru-RU"/>
        </w:rPr>
      </w:pPr>
      <w:proofErr w:type="spellStart"/>
      <w:r w:rsidRPr="007A3027">
        <w:rPr>
          <w:b/>
          <w:lang w:val="ru-RU"/>
        </w:rPr>
        <w:t>Україна</w:t>
      </w:r>
      <w:proofErr w:type="spellEnd"/>
      <w:r w:rsidRPr="007A3027">
        <w:rPr>
          <w:b/>
          <w:lang w:val="ru-RU"/>
        </w:rPr>
        <w:t xml:space="preserve"> / </w:t>
      </w:r>
      <w:proofErr w:type="spellStart"/>
      <w:r w:rsidRPr="007A3027">
        <w:rPr>
          <w:b/>
          <w:lang w:val="ru-RU"/>
        </w:rPr>
        <w:t>Закарпаття</w:t>
      </w:r>
      <w:proofErr w:type="spellEnd"/>
      <w:r w:rsidRPr="007A3027">
        <w:rPr>
          <w:b/>
          <w:lang w:val="ru-RU"/>
        </w:rPr>
        <w:t xml:space="preserve"> / </w:t>
      </w:r>
      <w:proofErr w:type="spellStart"/>
      <w:r w:rsidRPr="007A3027">
        <w:rPr>
          <w:b/>
          <w:lang w:val="ru-RU"/>
        </w:rPr>
        <w:t>Літо</w:t>
      </w:r>
      <w:proofErr w:type="spellEnd"/>
      <w:r w:rsidRPr="007A3027">
        <w:rPr>
          <w:b/>
          <w:lang w:val="ru-RU"/>
        </w:rPr>
        <w:t xml:space="preserve"> 2026</w:t>
      </w:r>
    </w:p>
    <w:p w:rsidR="007A3027" w:rsidRDefault="00DE2FA0" w:rsidP="007A3027">
      <w:pPr>
        <w:spacing w:after="160"/>
        <w:jc w:val="right"/>
        <w:rPr>
          <w:lang w:val="ru-RU"/>
        </w:rPr>
      </w:pPr>
      <w:proofErr w:type="spellStart"/>
      <w:r w:rsidRPr="007A3027">
        <w:rPr>
          <w:b/>
          <w:lang w:val="ru-RU"/>
        </w:rPr>
        <w:t>Вік</w:t>
      </w:r>
      <w:proofErr w:type="spellEnd"/>
      <w:r w:rsidRPr="007A3027">
        <w:rPr>
          <w:b/>
          <w:lang w:val="ru-RU"/>
        </w:rPr>
        <w:t xml:space="preserve"> </w:t>
      </w:r>
      <w:proofErr w:type="spellStart"/>
      <w:r w:rsidRPr="007A3027">
        <w:rPr>
          <w:b/>
          <w:lang w:val="ru-RU"/>
        </w:rPr>
        <w:t>дітей</w:t>
      </w:r>
      <w:proofErr w:type="spellEnd"/>
      <w:r w:rsidRPr="007A3027">
        <w:rPr>
          <w:b/>
          <w:lang w:val="ru-RU"/>
        </w:rPr>
        <w:t xml:space="preserve">: </w:t>
      </w:r>
      <w:r w:rsidR="005C4DC0">
        <w:rPr>
          <w:lang w:val="ru-RU"/>
        </w:rPr>
        <w:t>7</w:t>
      </w:r>
      <w:r w:rsidRPr="007A3027">
        <w:rPr>
          <w:lang w:val="ru-RU"/>
        </w:rPr>
        <w:t xml:space="preserve">–17 </w:t>
      </w:r>
      <w:proofErr w:type="spellStart"/>
      <w:r w:rsidRPr="007A3027">
        <w:rPr>
          <w:lang w:val="ru-RU"/>
        </w:rPr>
        <w:t>років</w:t>
      </w:r>
      <w:proofErr w:type="spellEnd"/>
      <w:r w:rsidRPr="007A3027">
        <w:rPr>
          <w:lang w:val="ru-RU"/>
        </w:rPr>
        <w:t xml:space="preserve">   </w:t>
      </w:r>
    </w:p>
    <w:p w:rsidR="00FA370D" w:rsidRPr="007A3027" w:rsidRDefault="00DE2FA0" w:rsidP="007A3027">
      <w:pPr>
        <w:spacing w:after="160"/>
        <w:jc w:val="right"/>
        <w:rPr>
          <w:lang w:val="ru-RU"/>
        </w:rPr>
      </w:pPr>
      <w:proofErr w:type="spellStart"/>
      <w:r w:rsidRPr="007A3027">
        <w:rPr>
          <w:b/>
          <w:lang w:val="ru-RU"/>
        </w:rPr>
        <w:t>Зміни</w:t>
      </w:r>
      <w:proofErr w:type="spellEnd"/>
      <w:r w:rsidRPr="007A3027">
        <w:rPr>
          <w:b/>
          <w:lang w:val="ru-RU"/>
        </w:rPr>
        <w:t xml:space="preserve">: </w:t>
      </w:r>
      <w:r w:rsidRPr="007A3027">
        <w:rPr>
          <w:lang w:val="ru-RU"/>
        </w:rPr>
        <w:t xml:space="preserve">14 </w:t>
      </w:r>
      <w:proofErr w:type="spellStart"/>
      <w:r w:rsidRPr="007A3027">
        <w:rPr>
          <w:lang w:val="ru-RU"/>
        </w:rPr>
        <w:t>днів</w:t>
      </w:r>
      <w:proofErr w:type="spellEnd"/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Активний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відпочинок</w:t>
      </w:r>
      <w:proofErr w:type="spellEnd"/>
      <w:r w:rsidRPr="007A3027">
        <w:rPr>
          <w:lang w:val="ru-RU"/>
        </w:rPr>
        <w:t xml:space="preserve"> • </w:t>
      </w:r>
      <w:proofErr w:type="spellStart"/>
      <w:r w:rsidRPr="007A3027">
        <w:rPr>
          <w:lang w:val="ru-RU"/>
        </w:rPr>
        <w:t>Творчість</w:t>
      </w:r>
      <w:proofErr w:type="spellEnd"/>
      <w:r w:rsidRPr="007A3027">
        <w:rPr>
          <w:lang w:val="ru-RU"/>
        </w:rPr>
        <w:t xml:space="preserve"> • </w:t>
      </w:r>
      <w:r>
        <w:t>English</w:t>
      </w:r>
      <w:r w:rsidRPr="007A3027">
        <w:rPr>
          <w:lang w:val="ru-RU"/>
        </w:rPr>
        <w:t xml:space="preserve"> </w:t>
      </w:r>
      <w:r>
        <w:t>Club</w:t>
      </w:r>
      <w:r w:rsidRPr="007A3027">
        <w:rPr>
          <w:lang w:val="ru-RU"/>
        </w:rPr>
        <w:t xml:space="preserve"> • </w:t>
      </w:r>
      <w:proofErr w:type="spellStart"/>
      <w:r w:rsidRPr="007A3027">
        <w:rPr>
          <w:lang w:val="ru-RU"/>
        </w:rPr>
        <w:t>Басейни</w:t>
      </w:r>
      <w:proofErr w:type="spellEnd"/>
      <w:r w:rsidRPr="007A3027">
        <w:rPr>
          <w:lang w:val="ru-RU"/>
        </w:rPr>
        <w:t xml:space="preserve"> • Спорт • </w:t>
      </w:r>
      <w:proofErr w:type="spellStart"/>
      <w:r w:rsidRPr="007A3027">
        <w:rPr>
          <w:lang w:val="ru-RU"/>
        </w:rPr>
        <w:t>Хобі-студії</w:t>
      </w:r>
      <w:proofErr w:type="spellEnd"/>
      <w:r w:rsidRPr="007A3027">
        <w:rPr>
          <w:lang w:val="ru-RU"/>
        </w:rPr>
        <w:t xml:space="preserve"> • </w:t>
      </w:r>
      <w:proofErr w:type="spellStart"/>
      <w:r w:rsidRPr="007A3027">
        <w:rPr>
          <w:lang w:val="ru-RU"/>
        </w:rPr>
        <w:t>Екскурсії</w:t>
      </w:r>
      <w:proofErr w:type="spellEnd"/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5-разове </w:t>
      </w:r>
      <w:r w:rsidR="007A3027">
        <w:rPr>
          <w:lang w:val="uk-UA"/>
        </w:rPr>
        <w:t xml:space="preserve">збалансоване смачне </w:t>
      </w:r>
      <w:proofErr w:type="spellStart"/>
      <w:r w:rsidRPr="007A3027">
        <w:rPr>
          <w:lang w:val="ru-RU"/>
        </w:rPr>
        <w:t>харчування</w:t>
      </w:r>
      <w:proofErr w:type="spellEnd"/>
      <w:r w:rsidRPr="007A3027">
        <w:rPr>
          <w:lang w:val="ru-RU"/>
        </w:rPr>
        <w:t xml:space="preserve"> в </w:t>
      </w:r>
      <w:proofErr w:type="spellStart"/>
      <w:r w:rsidRPr="007A3027">
        <w:rPr>
          <w:lang w:val="ru-RU"/>
        </w:rPr>
        <w:t>ресторані</w:t>
      </w:r>
      <w:proofErr w:type="spellEnd"/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У </w:t>
      </w:r>
      <w:proofErr w:type="spellStart"/>
      <w:r w:rsidR="007A3027">
        <w:rPr>
          <w:lang w:val="ru-RU"/>
        </w:rPr>
        <w:t>вартість</w:t>
      </w:r>
      <w:proofErr w:type="spellEnd"/>
      <w:r w:rsidR="007A3027">
        <w:rPr>
          <w:lang w:val="ru-RU"/>
        </w:rPr>
        <w:t xml:space="preserve"> </w:t>
      </w:r>
      <w:proofErr w:type="spellStart"/>
      <w:r w:rsidR="007A3027">
        <w:rPr>
          <w:lang w:val="ru-RU"/>
        </w:rPr>
        <w:t>включені</w:t>
      </w:r>
      <w:proofErr w:type="spellEnd"/>
      <w:r w:rsidR="007A3027">
        <w:rPr>
          <w:lang w:val="ru-RU"/>
        </w:rPr>
        <w:t xml:space="preserve"> 2 </w:t>
      </w:r>
      <w:proofErr w:type="spellStart"/>
      <w:proofErr w:type="gramStart"/>
      <w:r w:rsidR="007A3027">
        <w:rPr>
          <w:lang w:val="ru-RU"/>
        </w:rPr>
        <w:t>екскурсії</w:t>
      </w:r>
      <w:proofErr w:type="spellEnd"/>
      <w:r w:rsidR="007A3027">
        <w:rPr>
          <w:lang w:val="ru-RU"/>
        </w:rPr>
        <w:t xml:space="preserve">, </w:t>
      </w:r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вхідні</w:t>
      </w:r>
      <w:proofErr w:type="spellEnd"/>
      <w:proofErr w:type="gramEnd"/>
      <w:r w:rsidR="007A3027">
        <w:rPr>
          <w:lang w:val="ru-RU"/>
        </w:rPr>
        <w:t xml:space="preserve"> квитки, </w:t>
      </w:r>
      <w:proofErr w:type="spellStart"/>
      <w:r w:rsidR="007A3027">
        <w:rPr>
          <w:lang w:val="ru-RU"/>
        </w:rPr>
        <w:t>всі</w:t>
      </w:r>
      <w:proofErr w:type="spellEnd"/>
      <w:r w:rsidR="007A3027">
        <w:rPr>
          <w:lang w:val="ru-RU"/>
        </w:rPr>
        <w:t xml:space="preserve"> </w:t>
      </w:r>
      <w:proofErr w:type="spellStart"/>
      <w:r w:rsidR="007A3027">
        <w:rPr>
          <w:lang w:val="ru-RU"/>
        </w:rPr>
        <w:t>майстер</w:t>
      </w:r>
      <w:proofErr w:type="spellEnd"/>
      <w:r w:rsidR="007A3027">
        <w:rPr>
          <w:lang w:val="ru-RU"/>
        </w:rPr>
        <w:t xml:space="preserve"> </w:t>
      </w:r>
      <w:proofErr w:type="spellStart"/>
      <w:r w:rsidR="007A3027">
        <w:rPr>
          <w:lang w:val="ru-RU"/>
        </w:rPr>
        <w:t>класи</w:t>
      </w:r>
      <w:proofErr w:type="spellEnd"/>
      <w:r w:rsidR="007A3027">
        <w:rPr>
          <w:lang w:val="ru-RU"/>
        </w:rPr>
        <w:t xml:space="preserve"> та </w:t>
      </w:r>
      <w:proofErr w:type="spellStart"/>
      <w:r w:rsidR="007A3027">
        <w:rPr>
          <w:lang w:val="ru-RU"/>
        </w:rPr>
        <w:t>програма</w:t>
      </w:r>
      <w:proofErr w:type="spellEnd"/>
      <w:r w:rsidR="007A3027">
        <w:rPr>
          <w:lang w:val="ru-RU"/>
        </w:rPr>
        <w:t xml:space="preserve"> 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Кожна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дитина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отримує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фірмовий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мерч</w:t>
      </w:r>
      <w:proofErr w:type="spellEnd"/>
      <w:r w:rsidRPr="007A3027">
        <w:rPr>
          <w:lang w:val="ru-RU"/>
        </w:rPr>
        <w:t xml:space="preserve"> у </w:t>
      </w:r>
      <w:proofErr w:type="spellStart"/>
      <w:r w:rsidRPr="007A3027">
        <w:rPr>
          <w:lang w:val="ru-RU"/>
        </w:rPr>
        <w:t>подарунок</w:t>
      </w:r>
      <w:proofErr w:type="spellEnd"/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Трансфер </w:t>
      </w:r>
      <w:proofErr w:type="spellStart"/>
      <w:r w:rsidRPr="007A3027">
        <w:rPr>
          <w:lang w:val="ru-RU"/>
        </w:rPr>
        <w:t>організовується</w:t>
      </w:r>
      <w:proofErr w:type="spellEnd"/>
      <w:r w:rsidRPr="007A3027">
        <w:rPr>
          <w:lang w:val="ru-RU"/>
        </w:rPr>
        <w:t xml:space="preserve"> з </w:t>
      </w:r>
      <w:proofErr w:type="spellStart"/>
      <w:r w:rsidRPr="007A3027">
        <w:rPr>
          <w:lang w:val="ru-RU"/>
        </w:rPr>
        <w:t>міст</w:t>
      </w:r>
      <w:proofErr w:type="spellEnd"/>
      <w:r w:rsidRPr="007A3027">
        <w:rPr>
          <w:lang w:val="ru-RU"/>
        </w:rPr>
        <w:t xml:space="preserve">: </w:t>
      </w:r>
      <w:proofErr w:type="spellStart"/>
      <w:r w:rsidRPr="007A3027">
        <w:rPr>
          <w:lang w:val="ru-RU"/>
        </w:rPr>
        <w:t>Київ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Харків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Дніпро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Запоріжжя</w:t>
      </w:r>
      <w:proofErr w:type="spellEnd"/>
      <w:r w:rsidRPr="007A3027">
        <w:rPr>
          <w:lang w:val="ru-RU"/>
        </w:rPr>
        <w:t xml:space="preserve">, Одеса, </w:t>
      </w:r>
      <w:proofErr w:type="spellStart"/>
      <w:r w:rsidRPr="007A3027">
        <w:rPr>
          <w:lang w:val="ru-RU"/>
        </w:rPr>
        <w:t>Львів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Вінниця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Хмельницький</w:t>
      </w:r>
      <w:proofErr w:type="spellEnd"/>
      <w:r w:rsidRPr="007A3027">
        <w:rPr>
          <w:lang w:val="ru-RU"/>
        </w:rPr>
        <w:t xml:space="preserve"> (</w:t>
      </w:r>
      <w:proofErr w:type="spellStart"/>
      <w:r w:rsidRPr="007A3027">
        <w:rPr>
          <w:lang w:val="ru-RU"/>
        </w:rPr>
        <w:t>умови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залежать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від</w:t>
      </w:r>
      <w:proofErr w:type="spellEnd"/>
      <w:r w:rsidRPr="007A3027">
        <w:rPr>
          <w:lang w:val="ru-RU"/>
        </w:rPr>
        <w:t xml:space="preserve"> маршруту)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3 </w:t>
      </w:r>
      <w:proofErr w:type="spellStart"/>
      <w:r w:rsidRPr="007A3027">
        <w:rPr>
          <w:lang w:val="ru-RU"/>
        </w:rPr>
        <w:t>басейни</w:t>
      </w:r>
      <w:proofErr w:type="spellEnd"/>
      <w:r w:rsidRPr="007A3027">
        <w:rPr>
          <w:lang w:val="ru-RU"/>
        </w:rPr>
        <w:t xml:space="preserve"> на </w:t>
      </w:r>
      <w:proofErr w:type="spellStart"/>
      <w:r w:rsidRPr="007A3027">
        <w:rPr>
          <w:lang w:val="ru-RU"/>
        </w:rPr>
        <w:t>території</w:t>
      </w:r>
      <w:proofErr w:type="spellEnd"/>
      <w:r w:rsidRPr="007A3027">
        <w:rPr>
          <w:lang w:val="ru-RU"/>
        </w:rPr>
        <w:t xml:space="preserve">: 2 </w:t>
      </w:r>
      <w:proofErr w:type="spellStart"/>
      <w:r w:rsidRPr="007A3027">
        <w:rPr>
          <w:lang w:val="ru-RU"/>
        </w:rPr>
        <w:t>відкриті</w:t>
      </w:r>
      <w:proofErr w:type="spellEnd"/>
      <w:r w:rsidRPr="007A3027">
        <w:rPr>
          <w:lang w:val="ru-RU"/>
        </w:rPr>
        <w:t xml:space="preserve"> (з </w:t>
      </w:r>
      <w:proofErr w:type="spellStart"/>
      <w:r w:rsidRPr="007A3027">
        <w:rPr>
          <w:lang w:val="ru-RU"/>
        </w:rPr>
        <w:t>підігрівом</w:t>
      </w:r>
      <w:proofErr w:type="spellEnd"/>
      <w:r w:rsidRPr="007A3027">
        <w:rPr>
          <w:lang w:val="ru-RU"/>
        </w:rPr>
        <w:t xml:space="preserve">) + 1 </w:t>
      </w:r>
      <w:proofErr w:type="spellStart"/>
      <w:r w:rsidRPr="007A3027">
        <w:rPr>
          <w:lang w:val="ru-RU"/>
        </w:rPr>
        <w:t>закритий</w:t>
      </w:r>
      <w:proofErr w:type="spellEnd"/>
      <w:r w:rsidRPr="007A3027">
        <w:rPr>
          <w:lang w:val="ru-RU"/>
        </w:rPr>
        <w:t xml:space="preserve"> у </w:t>
      </w:r>
      <w:r>
        <w:t>SPA</w:t>
      </w:r>
      <w:r w:rsidRPr="007A3027">
        <w:rPr>
          <w:lang w:val="ru-RU"/>
        </w:rPr>
        <w:t>-</w:t>
      </w:r>
      <w:proofErr w:type="spellStart"/>
      <w:r w:rsidRPr="007A3027">
        <w:rPr>
          <w:lang w:val="ru-RU"/>
        </w:rPr>
        <w:t>зоні</w:t>
      </w:r>
      <w:proofErr w:type="spellEnd"/>
    </w:p>
    <w:p w:rsidR="00FA370D" w:rsidRPr="007A3027" w:rsidRDefault="00DE2FA0">
      <w:pPr>
        <w:pStyle w:val="1"/>
        <w:rPr>
          <w:lang w:val="ru-RU"/>
        </w:rPr>
      </w:pPr>
      <w:r w:rsidRPr="007A3027">
        <w:rPr>
          <w:lang w:val="ru-RU"/>
        </w:rPr>
        <w:t xml:space="preserve">Про </w:t>
      </w:r>
      <w:proofErr w:type="spellStart"/>
      <w:r w:rsidRPr="007A3027">
        <w:rPr>
          <w:lang w:val="ru-RU"/>
        </w:rPr>
        <w:t>табір</w:t>
      </w:r>
      <w:proofErr w:type="spellEnd"/>
      <w:r w:rsidR="006C5CA1">
        <w:rPr>
          <w:lang w:val="ru-RU"/>
        </w:rPr>
        <w:t xml:space="preserve">  </w:t>
      </w:r>
    </w:p>
    <w:p w:rsidR="00FA370D" w:rsidRPr="007A3027" w:rsidRDefault="00DE2FA0" w:rsidP="00B71081">
      <w:pPr>
        <w:jc w:val="both"/>
        <w:rPr>
          <w:lang w:val="ru-RU"/>
        </w:rPr>
      </w:pPr>
      <w:r>
        <w:t>Discovery</w:t>
      </w:r>
      <w:r w:rsidRPr="007A3027">
        <w:rPr>
          <w:lang w:val="ru-RU"/>
        </w:rPr>
        <w:t xml:space="preserve"> </w:t>
      </w:r>
      <w:r>
        <w:t>Star</w:t>
      </w:r>
      <w:r w:rsidRPr="007A3027">
        <w:rPr>
          <w:lang w:val="ru-RU"/>
        </w:rPr>
        <w:t xml:space="preserve"> </w:t>
      </w:r>
      <w:r>
        <w:t>Camp</w:t>
      </w:r>
      <w:r w:rsidRPr="007A3027">
        <w:rPr>
          <w:lang w:val="ru-RU"/>
        </w:rPr>
        <w:t xml:space="preserve"> — </w:t>
      </w:r>
      <w:proofErr w:type="spellStart"/>
      <w:r w:rsidRPr="007A3027">
        <w:rPr>
          <w:lang w:val="ru-RU"/>
        </w:rPr>
        <w:t>це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сучасний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табір</w:t>
      </w:r>
      <w:proofErr w:type="spellEnd"/>
      <w:r w:rsidRPr="007A3027">
        <w:rPr>
          <w:lang w:val="ru-RU"/>
        </w:rPr>
        <w:t xml:space="preserve"> курортного формату в </w:t>
      </w:r>
      <w:proofErr w:type="spellStart"/>
      <w:r w:rsidRPr="007A3027">
        <w:rPr>
          <w:lang w:val="ru-RU"/>
        </w:rPr>
        <w:t>Закарпатті</w:t>
      </w:r>
      <w:proofErr w:type="spellEnd"/>
      <w:r w:rsidRPr="007A3027">
        <w:rPr>
          <w:lang w:val="ru-RU"/>
        </w:rPr>
        <w:t xml:space="preserve">, де </w:t>
      </w:r>
      <w:proofErr w:type="spellStart"/>
      <w:r w:rsidRPr="007A3027">
        <w:rPr>
          <w:lang w:val="ru-RU"/>
        </w:rPr>
        <w:t>діти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підлітки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поєднують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творчість</w:t>
      </w:r>
      <w:proofErr w:type="spellEnd"/>
      <w:r w:rsidRPr="007A3027">
        <w:rPr>
          <w:lang w:val="ru-RU"/>
        </w:rPr>
        <w:t xml:space="preserve">, спорт, </w:t>
      </w:r>
      <w:proofErr w:type="spellStart"/>
      <w:r w:rsidRPr="007A3027">
        <w:rPr>
          <w:lang w:val="ru-RU"/>
        </w:rPr>
        <w:t>англійську</w:t>
      </w:r>
      <w:proofErr w:type="spellEnd"/>
      <w:r w:rsidRPr="007A3027">
        <w:rPr>
          <w:lang w:val="ru-RU"/>
        </w:rPr>
        <w:t xml:space="preserve"> практику та </w:t>
      </w:r>
      <w:proofErr w:type="spellStart"/>
      <w:r w:rsidRPr="007A3027">
        <w:rPr>
          <w:lang w:val="ru-RU"/>
        </w:rPr>
        <w:t>подорожі</w:t>
      </w:r>
      <w:proofErr w:type="spellEnd"/>
      <w:r w:rsidRPr="007A3027">
        <w:rPr>
          <w:lang w:val="ru-RU"/>
        </w:rPr>
        <w:t xml:space="preserve">. Ми </w:t>
      </w:r>
      <w:proofErr w:type="spellStart"/>
      <w:r w:rsidRPr="007A3027">
        <w:rPr>
          <w:lang w:val="ru-RU"/>
        </w:rPr>
        <w:t>створюємо</w:t>
      </w:r>
      <w:proofErr w:type="spellEnd"/>
      <w:r w:rsidRPr="007A3027">
        <w:rPr>
          <w:lang w:val="ru-RU"/>
        </w:rPr>
        <w:t xml:space="preserve"> атмосферу </w:t>
      </w:r>
      <w:proofErr w:type="spellStart"/>
      <w:r w:rsidRPr="007A3027">
        <w:rPr>
          <w:lang w:val="ru-RU"/>
        </w:rPr>
        <w:t>радості</w:t>
      </w:r>
      <w:proofErr w:type="spellEnd"/>
      <w:r w:rsidRPr="007A3027">
        <w:rPr>
          <w:lang w:val="ru-RU"/>
        </w:rPr>
        <w:t xml:space="preserve"> й </w:t>
      </w:r>
      <w:proofErr w:type="spellStart"/>
      <w:r w:rsidRPr="007A3027">
        <w:rPr>
          <w:lang w:val="ru-RU"/>
        </w:rPr>
        <w:t>підтримки</w:t>
      </w:r>
      <w:proofErr w:type="spellEnd"/>
      <w:r w:rsidRPr="007A3027">
        <w:rPr>
          <w:lang w:val="ru-RU"/>
        </w:rPr>
        <w:t xml:space="preserve">, у </w:t>
      </w:r>
      <w:proofErr w:type="spellStart"/>
      <w:r w:rsidRPr="007A3027">
        <w:rPr>
          <w:lang w:val="ru-RU"/>
        </w:rPr>
        <w:t>якій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дитині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безпечно</w:t>
      </w:r>
      <w:proofErr w:type="spellEnd"/>
      <w:r w:rsidRPr="007A3027">
        <w:rPr>
          <w:lang w:val="ru-RU"/>
        </w:rPr>
        <w:t xml:space="preserve"> бути собою, </w:t>
      </w:r>
      <w:proofErr w:type="spellStart"/>
      <w:r w:rsidRPr="007A3027">
        <w:rPr>
          <w:lang w:val="ru-RU"/>
        </w:rPr>
        <w:t>розкривати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таланти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знаходити</w:t>
      </w:r>
      <w:proofErr w:type="spellEnd"/>
      <w:r w:rsidRPr="007A3027">
        <w:rPr>
          <w:lang w:val="ru-RU"/>
        </w:rPr>
        <w:t xml:space="preserve"> свою команду.</w:t>
      </w:r>
    </w:p>
    <w:p w:rsidR="00FA370D" w:rsidRPr="007A3027" w:rsidRDefault="00DE2FA0">
      <w:pPr>
        <w:pStyle w:val="1"/>
        <w:rPr>
          <w:lang w:val="ru-RU"/>
        </w:rPr>
      </w:pPr>
      <w:proofErr w:type="spellStart"/>
      <w:r w:rsidRPr="007A3027">
        <w:rPr>
          <w:lang w:val="ru-RU"/>
        </w:rPr>
        <w:t>Місія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цінності</w:t>
      </w:r>
      <w:proofErr w:type="spellEnd"/>
    </w:p>
    <w:p w:rsidR="00FA370D" w:rsidRPr="007A3027" w:rsidRDefault="00DE2FA0" w:rsidP="00B01254">
      <w:pPr>
        <w:jc w:val="both"/>
        <w:rPr>
          <w:lang w:val="ru-RU"/>
        </w:rPr>
      </w:pPr>
      <w:r w:rsidRPr="007A3027">
        <w:rPr>
          <w:lang w:val="ru-RU"/>
        </w:rPr>
        <w:t xml:space="preserve">Наша </w:t>
      </w:r>
      <w:proofErr w:type="spellStart"/>
      <w:r w:rsidRPr="007A3027">
        <w:rPr>
          <w:lang w:val="ru-RU"/>
        </w:rPr>
        <w:t>місія</w:t>
      </w:r>
      <w:proofErr w:type="spellEnd"/>
      <w:r w:rsidRPr="007A3027">
        <w:rPr>
          <w:lang w:val="ru-RU"/>
        </w:rPr>
        <w:t xml:space="preserve"> — </w:t>
      </w:r>
      <w:proofErr w:type="spellStart"/>
      <w:r w:rsidRPr="007A3027">
        <w:rPr>
          <w:lang w:val="ru-RU"/>
        </w:rPr>
        <w:t>створити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простір</w:t>
      </w:r>
      <w:proofErr w:type="spellEnd"/>
      <w:r w:rsidRPr="007A3027">
        <w:rPr>
          <w:lang w:val="ru-RU"/>
        </w:rPr>
        <w:t xml:space="preserve">, де </w:t>
      </w:r>
      <w:proofErr w:type="spellStart"/>
      <w:r w:rsidRPr="007A3027">
        <w:rPr>
          <w:lang w:val="ru-RU"/>
        </w:rPr>
        <w:t>кожна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дитина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почувається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щасливою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має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можливість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розвивати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здібності</w:t>
      </w:r>
      <w:proofErr w:type="spellEnd"/>
      <w:r w:rsidRPr="007A3027">
        <w:rPr>
          <w:lang w:val="ru-RU"/>
        </w:rPr>
        <w:t xml:space="preserve"> в </w:t>
      </w:r>
      <w:proofErr w:type="spellStart"/>
      <w:r w:rsidRPr="007A3027">
        <w:rPr>
          <w:lang w:val="ru-RU"/>
        </w:rPr>
        <w:t>дружній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підтримуючій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атмосфері</w:t>
      </w:r>
      <w:proofErr w:type="spellEnd"/>
      <w:r w:rsidRPr="007A3027">
        <w:rPr>
          <w:lang w:val="ru-RU"/>
        </w:rPr>
        <w:t xml:space="preserve">. Ми </w:t>
      </w:r>
      <w:proofErr w:type="spellStart"/>
      <w:r w:rsidRPr="007A3027">
        <w:rPr>
          <w:lang w:val="ru-RU"/>
        </w:rPr>
        <w:t>надихаємо</w:t>
      </w:r>
      <w:proofErr w:type="spellEnd"/>
      <w:r w:rsidRPr="007A3027">
        <w:rPr>
          <w:lang w:val="ru-RU"/>
        </w:rPr>
        <w:t xml:space="preserve"> на </w:t>
      </w:r>
      <w:proofErr w:type="spellStart"/>
      <w:r w:rsidRPr="007A3027">
        <w:rPr>
          <w:lang w:val="ru-RU"/>
        </w:rPr>
        <w:t>самовираження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співпрацю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активне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життя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допомагаючи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дітям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зростати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впевненими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самостійними</w:t>
      </w:r>
      <w:proofErr w:type="spellEnd"/>
      <w:r w:rsidRPr="007A3027">
        <w:rPr>
          <w:lang w:val="ru-RU"/>
        </w:rPr>
        <w:t>.</w:t>
      </w:r>
    </w:p>
    <w:p w:rsidR="00FA370D" w:rsidRDefault="00DE2FA0">
      <w:pPr>
        <w:pStyle w:val="21"/>
      </w:pPr>
      <w:proofErr w:type="spellStart"/>
      <w:r>
        <w:t>Ключові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>: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Безпека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довіра</w:t>
      </w:r>
      <w:proofErr w:type="spellEnd"/>
      <w:r w:rsidRPr="007A3027">
        <w:rPr>
          <w:lang w:val="ru-RU"/>
        </w:rPr>
        <w:t xml:space="preserve"> — </w:t>
      </w:r>
      <w:proofErr w:type="spellStart"/>
      <w:r w:rsidRPr="007A3027">
        <w:rPr>
          <w:lang w:val="ru-RU"/>
        </w:rPr>
        <w:t>контрольований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простір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повага</w:t>
      </w:r>
      <w:proofErr w:type="spellEnd"/>
      <w:r w:rsidRPr="007A3027">
        <w:rPr>
          <w:lang w:val="ru-RU"/>
        </w:rPr>
        <w:t xml:space="preserve"> й </w:t>
      </w:r>
      <w:proofErr w:type="spellStart"/>
      <w:r w:rsidRPr="007A3027">
        <w:rPr>
          <w:lang w:val="ru-RU"/>
        </w:rPr>
        <w:t>турбота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Самовираження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таланти</w:t>
      </w:r>
      <w:proofErr w:type="spellEnd"/>
      <w:r w:rsidRPr="007A3027">
        <w:rPr>
          <w:lang w:val="ru-RU"/>
        </w:rPr>
        <w:t xml:space="preserve"> — </w:t>
      </w:r>
      <w:proofErr w:type="spellStart"/>
      <w:r w:rsidRPr="007A3027">
        <w:rPr>
          <w:lang w:val="ru-RU"/>
        </w:rPr>
        <w:t>студії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майстер-класи</w:t>
      </w:r>
      <w:proofErr w:type="spellEnd"/>
      <w:r w:rsidRPr="007A3027">
        <w:rPr>
          <w:lang w:val="ru-RU"/>
        </w:rPr>
        <w:t xml:space="preserve">, сцена та </w:t>
      </w:r>
      <w:proofErr w:type="spellStart"/>
      <w:r w:rsidRPr="007A3027">
        <w:rPr>
          <w:lang w:val="ru-RU"/>
        </w:rPr>
        <w:t>творчий</w:t>
      </w:r>
      <w:proofErr w:type="spellEnd"/>
      <w:r w:rsidRPr="007A3027">
        <w:rPr>
          <w:lang w:val="ru-RU"/>
        </w:rPr>
        <w:t xml:space="preserve"> результат.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Команда та дружба — </w:t>
      </w:r>
      <w:proofErr w:type="spellStart"/>
      <w:r w:rsidRPr="007A3027">
        <w:rPr>
          <w:lang w:val="ru-RU"/>
        </w:rPr>
        <w:t>здорове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спілкування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взаємоповага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підтримка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Здорові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звички</w:t>
      </w:r>
      <w:proofErr w:type="spellEnd"/>
      <w:r w:rsidRPr="007A3027">
        <w:rPr>
          <w:lang w:val="ru-RU"/>
        </w:rPr>
        <w:t xml:space="preserve"> — </w:t>
      </w:r>
      <w:proofErr w:type="spellStart"/>
      <w:r w:rsidRPr="007A3027">
        <w:rPr>
          <w:lang w:val="ru-RU"/>
        </w:rPr>
        <w:t>рух</w:t>
      </w:r>
      <w:proofErr w:type="spellEnd"/>
      <w:r w:rsidRPr="007A3027">
        <w:rPr>
          <w:lang w:val="ru-RU"/>
        </w:rPr>
        <w:t xml:space="preserve">, спорт, </w:t>
      </w:r>
      <w:proofErr w:type="spellStart"/>
      <w:r w:rsidRPr="007A3027">
        <w:rPr>
          <w:lang w:val="ru-RU"/>
        </w:rPr>
        <w:t>відновлення</w:t>
      </w:r>
      <w:proofErr w:type="spellEnd"/>
      <w:r w:rsidRPr="007A3027">
        <w:rPr>
          <w:lang w:val="ru-RU"/>
        </w:rPr>
        <w:t xml:space="preserve">, баланс </w:t>
      </w:r>
      <w:proofErr w:type="spellStart"/>
      <w:r w:rsidRPr="007A3027">
        <w:rPr>
          <w:lang w:val="ru-RU"/>
        </w:rPr>
        <w:t>навантажень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Відкриття</w:t>
      </w:r>
      <w:proofErr w:type="spellEnd"/>
      <w:r w:rsidRPr="007A3027">
        <w:rPr>
          <w:lang w:val="ru-RU"/>
        </w:rPr>
        <w:t xml:space="preserve"> — </w:t>
      </w:r>
      <w:proofErr w:type="spellStart"/>
      <w:r w:rsidRPr="007A3027">
        <w:rPr>
          <w:lang w:val="ru-RU"/>
        </w:rPr>
        <w:t>подорожі</w:t>
      </w:r>
      <w:proofErr w:type="spellEnd"/>
      <w:r w:rsidRPr="007A3027">
        <w:rPr>
          <w:lang w:val="ru-RU"/>
        </w:rPr>
        <w:t xml:space="preserve"> й </w:t>
      </w:r>
      <w:proofErr w:type="spellStart"/>
      <w:r w:rsidRPr="007A3027">
        <w:rPr>
          <w:lang w:val="ru-RU"/>
        </w:rPr>
        <w:t>дослідження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Закарпаття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нові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враження</w:t>
      </w:r>
      <w:proofErr w:type="spellEnd"/>
      <w:r w:rsidRPr="007A3027">
        <w:rPr>
          <w:lang w:val="ru-RU"/>
        </w:rPr>
        <w:t>.</w:t>
      </w:r>
    </w:p>
    <w:p w:rsidR="00FA370D" w:rsidRPr="007A3027" w:rsidRDefault="00DE2FA0" w:rsidP="007A3027">
      <w:pPr>
        <w:pStyle w:val="1"/>
        <w:jc w:val="center"/>
        <w:rPr>
          <w:color w:val="002060"/>
        </w:rPr>
      </w:pPr>
      <w:proofErr w:type="spellStart"/>
      <w:r w:rsidRPr="007A3027">
        <w:rPr>
          <w:color w:val="002060"/>
        </w:rPr>
        <w:lastRenderedPageBreak/>
        <w:t>Програма</w:t>
      </w:r>
      <w:proofErr w:type="spellEnd"/>
      <w:r w:rsidRPr="007A3027">
        <w:rPr>
          <w:color w:val="002060"/>
        </w:rPr>
        <w:t xml:space="preserve"> </w:t>
      </w:r>
      <w:proofErr w:type="spellStart"/>
      <w:r w:rsidRPr="007A3027">
        <w:rPr>
          <w:color w:val="002060"/>
        </w:rPr>
        <w:t>літа</w:t>
      </w:r>
      <w:proofErr w:type="spellEnd"/>
      <w:r w:rsidRPr="007A3027">
        <w:rPr>
          <w:color w:val="002060"/>
        </w:rPr>
        <w:t xml:space="preserve"> 2026</w:t>
      </w:r>
    </w:p>
    <w:p w:rsidR="00FA370D" w:rsidRPr="007A3027" w:rsidRDefault="00DE2FA0" w:rsidP="007A3027">
      <w:pPr>
        <w:pStyle w:val="21"/>
        <w:jc w:val="center"/>
        <w:rPr>
          <w:color w:val="002060"/>
        </w:rPr>
      </w:pPr>
      <w:r w:rsidRPr="007A3027">
        <w:rPr>
          <w:color w:val="002060"/>
        </w:rPr>
        <w:t>НОВА ANIMATION CONCEPT 2026</w:t>
      </w:r>
    </w:p>
    <w:p w:rsidR="00FA370D" w:rsidRPr="007A3027" w:rsidRDefault="00DE2FA0" w:rsidP="007A3027">
      <w:pPr>
        <w:pStyle w:val="ac"/>
        <w:jc w:val="center"/>
        <w:rPr>
          <w:color w:val="002060"/>
        </w:rPr>
      </w:pPr>
      <w:r w:rsidRPr="007A3027">
        <w:rPr>
          <w:b/>
          <w:color w:val="002060"/>
        </w:rPr>
        <w:t>⭐ DISCOVERY STAR STORY</w:t>
      </w:r>
    </w:p>
    <w:p w:rsidR="00FA370D" w:rsidRDefault="00DE2FA0" w:rsidP="007A3027">
      <w:pPr>
        <w:jc w:val="center"/>
      </w:pPr>
      <w:r>
        <w:t>Кожна зміна — як шоу-сезон: грандіозне відкриття, події щовечора і фінальний Main Event.</w:t>
      </w:r>
    </w:p>
    <w:p w:rsidR="00FA370D" w:rsidRDefault="00DE2FA0" w:rsidP="007A3027">
      <w:pPr>
        <w:jc w:val="center"/>
      </w:pPr>
      <w:r>
        <w:t>Сюжетна лінія сезону об’єднує всі зміни в один сенс: кожна дитина проживає своє «зіркове літо» — у творчості, спорті, англійській практиці та пригодах Закарпаттям.</w:t>
      </w:r>
    </w:p>
    <w:p w:rsidR="00FA370D" w:rsidRDefault="00DE2FA0">
      <w:pPr>
        <w:pStyle w:val="21"/>
      </w:pPr>
      <w:r>
        <w:t>Структура тематичної зміни</w:t>
      </w:r>
    </w:p>
    <w:p w:rsidR="00FA370D" w:rsidRDefault="00DE2FA0">
      <w:pPr>
        <w:pStyle w:val="a0"/>
        <w:spacing w:after="40"/>
      </w:pPr>
      <w:r>
        <w:t>Грандіозне відкриття зміни.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Щоденні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активності</w:t>
      </w:r>
      <w:proofErr w:type="spellEnd"/>
      <w:r w:rsidRPr="007A3027">
        <w:rPr>
          <w:lang w:val="ru-RU"/>
        </w:rPr>
        <w:t xml:space="preserve">: </w:t>
      </w:r>
      <w:proofErr w:type="spellStart"/>
      <w:r w:rsidRPr="007A3027">
        <w:rPr>
          <w:lang w:val="ru-RU"/>
        </w:rPr>
        <w:t>студії</w:t>
      </w:r>
      <w:proofErr w:type="spellEnd"/>
      <w:r w:rsidRPr="007A3027">
        <w:rPr>
          <w:lang w:val="ru-RU"/>
        </w:rPr>
        <w:t xml:space="preserve">, спорт, </w:t>
      </w:r>
      <w:proofErr w:type="spellStart"/>
      <w:r w:rsidRPr="007A3027">
        <w:rPr>
          <w:lang w:val="ru-RU"/>
        </w:rPr>
        <w:t>квести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командні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ігри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Вечірні</w:t>
      </w:r>
      <w:proofErr w:type="spellEnd"/>
      <w:r w:rsidRPr="007A3027">
        <w:rPr>
          <w:lang w:val="ru-RU"/>
        </w:rPr>
        <w:t xml:space="preserve"> шоу-</w:t>
      </w:r>
      <w:proofErr w:type="spellStart"/>
      <w:r w:rsidRPr="007A3027">
        <w:rPr>
          <w:lang w:val="ru-RU"/>
        </w:rPr>
        <w:t>програми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тематичні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події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Головний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івент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зміни</w:t>
      </w:r>
      <w:proofErr w:type="spellEnd"/>
      <w:r w:rsidRPr="007A3027">
        <w:rPr>
          <w:lang w:val="ru-RU"/>
        </w:rPr>
        <w:t xml:space="preserve"> (</w:t>
      </w:r>
      <w:r>
        <w:t>Final</w:t>
      </w:r>
      <w:r w:rsidRPr="007A3027">
        <w:rPr>
          <w:lang w:val="ru-RU"/>
        </w:rPr>
        <w:t xml:space="preserve"> </w:t>
      </w:r>
      <w:r>
        <w:t>Show</w:t>
      </w:r>
      <w:r w:rsidRPr="007A3027">
        <w:rPr>
          <w:lang w:val="ru-RU"/>
        </w:rPr>
        <w:t xml:space="preserve">) у </w:t>
      </w:r>
      <w:proofErr w:type="spellStart"/>
      <w:r w:rsidRPr="007A3027">
        <w:rPr>
          <w:lang w:val="ru-RU"/>
        </w:rPr>
        <w:t>фіналі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21"/>
        <w:rPr>
          <w:lang w:val="ru-RU"/>
        </w:rPr>
      </w:pPr>
      <w:r>
        <w:t>English</w:t>
      </w:r>
      <w:r w:rsidRPr="007A3027">
        <w:rPr>
          <w:lang w:val="ru-RU"/>
        </w:rPr>
        <w:t xml:space="preserve"> </w:t>
      </w:r>
      <w:r>
        <w:t>Club</w:t>
      </w:r>
      <w:r w:rsidRPr="007A3027">
        <w:rPr>
          <w:lang w:val="ru-RU"/>
        </w:rPr>
        <w:t xml:space="preserve"> </w:t>
      </w:r>
      <w:r>
        <w:t>TALK</w:t>
      </w:r>
      <w:r w:rsidRPr="007A3027">
        <w:rPr>
          <w:lang w:val="ru-RU"/>
        </w:rPr>
        <w:t xml:space="preserve"> </w:t>
      </w:r>
      <w:r>
        <w:t>TIME</w:t>
      </w:r>
    </w:p>
    <w:p w:rsidR="00FA370D" w:rsidRDefault="00DE2FA0">
      <w:proofErr w:type="spellStart"/>
      <w:r w:rsidRPr="007A3027">
        <w:rPr>
          <w:lang w:val="ru-RU"/>
        </w:rPr>
        <w:t>Розмовний</w:t>
      </w:r>
      <w:proofErr w:type="spellEnd"/>
      <w:r w:rsidRPr="007A3027">
        <w:rPr>
          <w:lang w:val="ru-RU"/>
        </w:rPr>
        <w:t xml:space="preserve"> клуб </w:t>
      </w:r>
      <w:proofErr w:type="spellStart"/>
      <w:r w:rsidRPr="007A3027">
        <w:rPr>
          <w:lang w:val="ru-RU"/>
        </w:rPr>
        <w:t>англійської</w:t>
      </w:r>
      <w:proofErr w:type="spellEnd"/>
      <w:r w:rsidRPr="007A3027">
        <w:rPr>
          <w:lang w:val="ru-RU"/>
        </w:rPr>
        <w:t xml:space="preserve"> — </w:t>
      </w:r>
      <w:proofErr w:type="spellStart"/>
      <w:r w:rsidRPr="007A3027">
        <w:rPr>
          <w:lang w:val="ru-RU"/>
        </w:rPr>
        <w:t>дружній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простір</w:t>
      </w:r>
      <w:proofErr w:type="spellEnd"/>
      <w:r w:rsidRPr="007A3027">
        <w:rPr>
          <w:lang w:val="ru-RU"/>
        </w:rPr>
        <w:t xml:space="preserve"> для практики через </w:t>
      </w:r>
      <w:proofErr w:type="spellStart"/>
      <w:r w:rsidRPr="007A3027">
        <w:rPr>
          <w:lang w:val="ru-RU"/>
        </w:rPr>
        <w:t>ігри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обговорення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цікавих</w:t>
      </w:r>
      <w:proofErr w:type="spellEnd"/>
      <w:r w:rsidRPr="007A3027">
        <w:rPr>
          <w:lang w:val="ru-RU"/>
        </w:rPr>
        <w:t xml:space="preserve"> тем, </w:t>
      </w:r>
      <w:proofErr w:type="spellStart"/>
      <w:r w:rsidRPr="007A3027">
        <w:rPr>
          <w:lang w:val="ru-RU"/>
        </w:rPr>
        <w:t>квести</w:t>
      </w:r>
      <w:proofErr w:type="spellEnd"/>
      <w:r w:rsidRPr="007A3027">
        <w:rPr>
          <w:lang w:val="ru-RU"/>
        </w:rPr>
        <w:t xml:space="preserve">, перегляд та </w:t>
      </w:r>
      <w:proofErr w:type="spellStart"/>
      <w:r w:rsidRPr="007A3027">
        <w:rPr>
          <w:lang w:val="ru-RU"/>
        </w:rPr>
        <w:t>обговорення</w:t>
      </w:r>
      <w:proofErr w:type="spellEnd"/>
      <w:r w:rsidRPr="007A3027">
        <w:rPr>
          <w:lang w:val="ru-RU"/>
        </w:rPr>
        <w:t xml:space="preserve"> контенту </w:t>
      </w:r>
      <w:proofErr w:type="spellStart"/>
      <w:r w:rsidRPr="007A3027">
        <w:rPr>
          <w:lang w:val="ru-RU"/>
        </w:rPr>
        <w:t>англійською</w:t>
      </w:r>
      <w:proofErr w:type="spellEnd"/>
      <w:r w:rsidRPr="007A3027">
        <w:rPr>
          <w:lang w:val="ru-RU"/>
        </w:rPr>
        <w:t xml:space="preserve"> </w:t>
      </w:r>
      <w:r>
        <w:t>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регламентом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>).</w:t>
      </w:r>
    </w:p>
    <w:p w:rsidR="00FA370D" w:rsidRDefault="00DE2FA0">
      <w:pPr>
        <w:pStyle w:val="21"/>
      </w:pPr>
      <w:r>
        <w:t>Творчі студії та майстер-класи</w:t>
      </w:r>
    </w:p>
    <w:p w:rsidR="00FA370D" w:rsidRDefault="00DE2FA0">
      <w:pPr>
        <w:pStyle w:val="a0"/>
        <w:spacing w:after="40"/>
      </w:pPr>
      <w:r>
        <w:t>Дизайн, арт і декор; брендування шоперів/футболок; handmade-сувеніри.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>Театральна/</w:t>
      </w:r>
      <w:proofErr w:type="spellStart"/>
      <w:r w:rsidRPr="007A3027">
        <w:rPr>
          <w:lang w:val="ru-RU"/>
        </w:rPr>
        <w:t>хореографічна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студії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ораторське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мистецтво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Фото та монтаж на телефон, </w:t>
      </w:r>
      <w:proofErr w:type="spellStart"/>
      <w:r w:rsidRPr="007A3027">
        <w:rPr>
          <w:lang w:val="ru-RU"/>
        </w:rPr>
        <w:t>блогінг</w:t>
      </w:r>
      <w:proofErr w:type="spellEnd"/>
      <w:r w:rsidRPr="007A3027">
        <w:rPr>
          <w:lang w:val="ru-RU"/>
        </w:rPr>
        <w:t>/</w:t>
      </w:r>
      <w:proofErr w:type="spellStart"/>
      <w:r w:rsidRPr="007A3027">
        <w:rPr>
          <w:lang w:val="ru-RU"/>
        </w:rPr>
        <w:t>тревел</w:t>
      </w:r>
      <w:proofErr w:type="spellEnd"/>
      <w:r w:rsidRPr="007A3027">
        <w:rPr>
          <w:lang w:val="ru-RU"/>
        </w:rPr>
        <w:t xml:space="preserve">-блог, </w:t>
      </w:r>
      <w:proofErr w:type="spellStart"/>
      <w:r w:rsidRPr="007A3027">
        <w:rPr>
          <w:lang w:val="ru-RU"/>
        </w:rPr>
        <w:t>медіа-проєкти</w:t>
      </w:r>
      <w:proofErr w:type="spellEnd"/>
      <w:r w:rsidRPr="007A3027">
        <w:rPr>
          <w:lang w:val="ru-RU"/>
        </w:rPr>
        <w:t>.</w:t>
      </w:r>
    </w:p>
    <w:p w:rsidR="00FA370D" w:rsidRDefault="00DE2FA0">
      <w:pPr>
        <w:pStyle w:val="21"/>
      </w:pPr>
      <w:proofErr w:type="spellStart"/>
      <w:r>
        <w:t>Спорт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активності</w:t>
      </w:r>
      <w:proofErr w:type="spellEnd"/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Футбол, волейбол, баскетбол; </w:t>
      </w:r>
      <w:proofErr w:type="spellStart"/>
      <w:r w:rsidRPr="007A3027">
        <w:rPr>
          <w:lang w:val="ru-RU"/>
        </w:rPr>
        <w:t>плавання</w:t>
      </w:r>
      <w:proofErr w:type="spellEnd"/>
      <w:r w:rsidRPr="007A3027">
        <w:rPr>
          <w:lang w:val="ru-RU"/>
        </w:rPr>
        <w:t xml:space="preserve">; </w:t>
      </w:r>
      <w:proofErr w:type="spellStart"/>
      <w:r w:rsidRPr="007A3027">
        <w:rPr>
          <w:lang w:val="ru-RU"/>
        </w:rPr>
        <w:t>командні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змагання</w:t>
      </w:r>
      <w:proofErr w:type="spellEnd"/>
      <w:r w:rsidRPr="007A3027">
        <w:rPr>
          <w:lang w:val="ru-RU"/>
        </w:rPr>
        <w:t>.</w:t>
      </w:r>
    </w:p>
    <w:p w:rsidR="00FA370D" w:rsidRPr="007A3027" w:rsidRDefault="0053294B">
      <w:pPr>
        <w:pStyle w:val="a0"/>
        <w:spacing w:after="40"/>
        <w:rPr>
          <w:lang w:val="ru-RU"/>
        </w:rPr>
      </w:pPr>
      <w:proofErr w:type="spellStart"/>
      <w:r>
        <w:rPr>
          <w:lang w:val="ru-RU"/>
        </w:rPr>
        <w:t>К</w:t>
      </w:r>
      <w:r w:rsidR="00DE2FA0" w:rsidRPr="007A3027">
        <w:rPr>
          <w:lang w:val="ru-RU"/>
        </w:rPr>
        <w:t>вести</w:t>
      </w:r>
      <w:proofErr w:type="spellEnd"/>
      <w:r w:rsidR="00DE2FA0" w:rsidRPr="007A3027">
        <w:rPr>
          <w:lang w:val="ru-RU"/>
        </w:rPr>
        <w:t xml:space="preserve"> на </w:t>
      </w:r>
      <w:proofErr w:type="spellStart"/>
      <w:r w:rsidR="00DE2FA0" w:rsidRPr="007A3027">
        <w:rPr>
          <w:lang w:val="ru-RU"/>
        </w:rPr>
        <w:t>свіжому</w:t>
      </w:r>
      <w:proofErr w:type="spellEnd"/>
      <w:r w:rsidR="00DE2FA0" w:rsidRPr="007A3027">
        <w:rPr>
          <w:lang w:val="ru-RU"/>
        </w:rPr>
        <w:t xml:space="preserve"> </w:t>
      </w:r>
      <w:proofErr w:type="spellStart"/>
      <w:r w:rsidR="00DE2FA0" w:rsidRPr="007A3027">
        <w:rPr>
          <w:lang w:val="ru-RU"/>
        </w:rPr>
        <w:t>повітрі</w:t>
      </w:r>
      <w:proofErr w:type="spellEnd"/>
      <w:r w:rsidR="00DE2FA0" w:rsidRPr="007A3027">
        <w:rPr>
          <w:lang w:val="ru-RU"/>
        </w:rPr>
        <w:t xml:space="preserve">, </w:t>
      </w:r>
      <w:proofErr w:type="spellStart"/>
      <w:r w:rsidR="00DE2FA0" w:rsidRPr="007A3027">
        <w:rPr>
          <w:lang w:val="ru-RU"/>
        </w:rPr>
        <w:t>стрільба</w:t>
      </w:r>
      <w:proofErr w:type="spellEnd"/>
      <w:r w:rsidR="00DE2FA0" w:rsidRPr="007A3027">
        <w:rPr>
          <w:lang w:val="ru-RU"/>
        </w:rPr>
        <w:t xml:space="preserve"> з лука.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>Йога/</w:t>
      </w:r>
      <w:proofErr w:type="spellStart"/>
      <w:r w:rsidRPr="007A3027">
        <w:rPr>
          <w:lang w:val="ru-RU"/>
        </w:rPr>
        <w:t>фітнес</w:t>
      </w:r>
      <w:proofErr w:type="spellEnd"/>
      <w:r w:rsidRPr="007A3027">
        <w:rPr>
          <w:lang w:val="ru-RU"/>
        </w:rPr>
        <w:t xml:space="preserve">/стретчинг (за </w:t>
      </w:r>
      <w:proofErr w:type="spellStart"/>
      <w:r w:rsidRPr="007A3027">
        <w:rPr>
          <w:lang w:val="ru-RU"/>
        </w:rPr>
        <w:t>віком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рівнем</w:t>
      </w:r>
      <w:proofErr w:type="spellEnd"/>
      <w:r w:rsidRPr="007A3027">
        <w:rPr>
          <w:lang w:val="ru-RU"/>
        </w:rPr>
        <w:t>).</w:t>
      </w:r>
    </w:p>
    <w:p w:rsidR="00FA370D" w:rsidRPr="007A3027" w:rsidRDefault="00DE2FA0">
      <w:pPr>
        <w:pStyle w:val="a0"/>
        <w:rPr>
          <w:lang w:val="ru-RU"/>
        </w:rPr>
      </w:pPr>
      <w:r w:rsidRPr="007A3027">
        <w:rPr>
          <w:lang w:val="ru-RU"/>
        </w:rPr>
        <w:t xml:space="preserve">Спортивна </w:t>
      </w:r>
      <w:proofErr w:type="spellStart"/>
      <w:r w:rsidRPr="007A3027">
        <w:rPr>
          <w:lang w:val="ru-RU"/>
        </w:rPr>
        <w:t>рибалка</w:t>
      </w:r>
      <w:proofErr w:type="spellEnd"/>
      <w:r w:rsidRPr="007A3027">
        <w:rPr>
          <w:lang w:val="ru-RU"/>
        </w:rPr>
        <w:t xml:space="preserve"> на приватному </w:t>
      </w:r>
      <w:proofErr w:type="spellStart"/>
      <w:r w:rsidRPr="007A3027">
        <w:rPr>
          <w:lang w:val="ru-RU"/>
        </w:rPr>
        <w:t>озері</w:t>
      </w:r>
      <w:proofErr w:type="spellEnd"/>
      <w:r w:rsidRPr="007A3027">
        <w:rPr>
          <w:lang w:val="ru-RU"/>
        </w:rPr>
        <w:t xml:space="preserve"> (за правилами </w:t>
      </w:r>
      <w:proofErr w:type="spellStart"/>
      <w:r w:rsidRPr="007A3027">
        <w:rPr>
          <w:lang w:val="ru-RU"/>
        </w:rPr>
        <w:t>безпеки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під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наглядом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команди</w:t>
      </w:r>
      <w:proofErr w:type="spellEnd"/>
      <w:r w:rsidRPr="007A3027">
        <w:rPr>
          <w:lang w:val="ru-RU"/>
        </w:rPr>
        <w:t>).</w:t>
      </w:r>
    </w:p>
    <w:p w:rsidR="00FA370D" w:rsidRDefault="00DE2FA0">
      <w:pPr>
        <w:pStyle w:val="21"/>
      </w:pPr>
      <w:proofErr w:type="spellStart"/>
      <w:r>
        <w:t>Розвиваючі</w:t>
      </w:r>
      <w:proofErr w:type="spellEnd"/>
      <w:r>
        <w:t xml:space="preserve"> </w:t>
      </w:r>
      <w:proofErr w:type="spellStart"/>
      <w:r>
        <w:t>тренінги</w:t>
      </w:r>
      <w:proofErr w:type="spellEnd"/>
    </w:p>
    <w:p w:rsidR="00FA370D" w:rsidRDefault="00DE2FA0">
      <w:pPr>
        <w:pStyle w:val="a0"/>
        <w:spacing w:after="40"/>
      </w:pPr>
      <w:r>
        <w:t>Тайм-менеджмент.</w:t>
      </w:r>
    </w:p>
    <w:p w:rsidR="00FA370D" w:rsidRDefault="00DE2FA0">
      <w:pPr>
        <w:pStyle w:val="a0"/>
        <w:spacing w:after="40"/>
      </w:pPr>
      <w:r>
        <w:t>Мій особистий бренд.</w:t>
      </w:r>
    </w:p>
    <w:p w:rsidR="00FA370D" w:rsidRDefault="00DE2FA0">
      <w:pPr>
        <w:pStyle w:val="a0"/>
        <w:spacing w:after="40"/>
      </w:pPr>
      <w:r>
        <w:t>Стратегія лідера.</w:t>
      </w:r>
    </w:p>
    <w:p w:rsidR="00FA370D" w:rsidRPr="007A3027" w:rsidRDefault="00DE2FA0" w:rsidP="007A3027">
      <w:pPr>
        <w:pStyle w:val="21"/>
        <w:jc w:val="center"/>
        <w:rPr>
          <w:color w:val="002060"/>
        </w:rPr>
      </w:pPr>
      <w:r w:rsidRPr="007A3027">
        <w:rPr>
          <w:color w:val="002060"/>
        </w:rPr>
        <w:t>Новинки літа 2026</w:t>
      </w:r>
    </w:p>
    <w:p w:rsidR="00FA370D" w:rsidRPr="00DE2FA0" w:rsidRDefault="00DE2FA0">
      <w:pPr>
        <w:pStyle w:val="a0"/>
        <w:spacing w:after="40"/>
        <w:rPr>
          <w:b/>
          <w:lang w:val="ru-RU"/>
        </w:rPr>
      </w:pPr>
      <w:proofErr w:type="spellStart"/>
      <w:r w:rsidRPr="00DE2FA0">
        <w:rPr>
          <w:b/>
          <w:lang w:val="ru-RU"/>
        </w:rPr>
        <w:t>Оновлена</w:t>
      </w:r>
      <w:proofErr w:type="spellEnd"/>
      <w:r w:rsidRPr="00DE2FA0">
        <w:rPr>
          <w:b/>
          <w:lang w:val="ru-RU"/>
        </w:rPr>
        <w:t xml:space="preserve"> </w:t>
      </w:r>
      <w:proofErr w:type="spellStart"/>
      <w:r w:rsidRPr="00DE2FA0">
        <w:rPr>
          <w:b/>
          <w:lang w:val="ru-RU"/>
        </w:rPr>
        <w:t>програма</w:t>
      </w:r>
      <w:proofErr w:type="spellEnd"/>
      <w:r w:rsidRPr="00DE2FA0">
        <w:rPr>
          <w:b/>
          <w:lang w:val="ru-RU"/>
        </w:rPr>
        <w:t xml:space="preserve"> </w:t>
      </w:r>
      <w:proofErr w:type="spellStart"/>
      <w:r w:rsidRPr="00DE2FA0">
        <w:rPr>
          <w:b/>
          <w:lang w:val="ru-RU"/>
        </w:rPr>
        <w:t>творчості</w:t>
      </w:r>
      <w:proofErr w:type="spellEnd"/>
      <w:r w:rsidRPr="00DE2FA0">
        <w:rPr>
          <w:b/>
          <w:lang w:val="ru-RU"/>
        </w:rPr>
        <w:t xml:space="preserve"> та </w:t>
      </w:r>
      <w:proofErr w:type="spellStart"/>
      <w:r w:rsidRPr="00DE2FA0">
        <w:rPr>
          <w:b/>
          <w:lang w:val="ru-RU"/>
        </w:rPr>
        <w:t>сучасні</w:t>
      </w:r>
      <w:proofErr w:type="spellEnd"/>
      <w:r w:rsidRPr="00DE2FA0">
        <w:rPr>
          <w:b/>
          <w:lang w:val="ru-RU"/>
        </w:rPr>
        <w:t xml:space="preserve"> </w:t>
      </w:r>
      <w:proofErr w:type="spellStart"/>
      <w:r w:rsidRPr="00DE2FA0">
        <w:rPr>
          <w:b/>
          <w:lang w:val="ru-RU"/>
        </w:rPr>
        <w:t>проєктні</w:t>
      </w:r>
      <w:proofErr w:type="spellEnd"/>
      <w:r w:rsidRPr="00DE2FA0">
        <w:rPr>
          <w:b/>
          <w:lang w:val="ru-RU"/>
        </w:rPr>
        <w:t xml:space="preserve"> </w:t>
      </w:r>
      <w:proofErr w:type="spellStart"/>
      <w:r w:rsidRPr="00DE2FA0">
        <w:rPr>
          <w:b/>
          <w:lang w:val="ru-RU"/>
        </w:rPr>
        <w:t>роботи</w:t>
      </w:r>
      <w:proofErr w:type="spellEnd"/>
      <w:r w:rsidRPr="00DE2FA0">
        <w:rPr>
          <w:b/>
          <w:lang w:val="ru-RU"/>
        </w:rPr>
        <w:t xml:space="preserve"> з </w:t>
      </w:r>
      <w:proofErr w:type="spellStart"/>
      <w:r w:rsidRPr="00DE2FA0">
        <w:rPr>
          <w:b/>
          <w:lang w:val="ru-RU"/>
        </w:rPr>
        <w:t>презентацією</w:t>
      </w:r>
      <w:proofErr w:type="spellEnd"/>
      <w:r w:rsidRPr="00DE2FA0">
        <w:rPr>
          <w:b/>
          <w:lang w:val="ru-RU"/>
        </w:rPr>
        <w:t xml:space="preserve"> </w:t>
      </w:r>
      <w:proofErr w:type="spellStart"/>
      <w:r w:rsidRPr="00DE2FA0">
        <w:rPr>
          <w:b/>
          <w:lang w:val="ru-RU"/>
        </w:rPr>
        <w:t>результатів</w:t>
      </w:r>
      <w:proofErr w:type="spellEnd"/>
      <w:r w:rsidRPr="00DE2FA0">
        <w:rPr>
          <w:b/>
          <w:lang w:val="ru-RU"/>
        </w:rPr>
        <w:t>.</w:t>
      </w:r>
    </w:p>
    <w:p w:rsidR="00FA370D" w:rsidRPr="00DE2FA0" w:rsidRDefault="00DE2FA0">
      <w:pPr>
        <w:pStyle w:val="a0"/>
        <w:spacing w:after="40"/>
        <w:rPr>
          <w:b/>
          <w:lang w:val="ru-RU"/>
        </w:rPr>
      </w:pPr>
      <w:r w:rsidRPr="00DE2FA0">
        <w:rPr>
          <w:b/>
          <w:lang w:val="ru-RU"/>
        </w:rPr>
        <w:t xml:space="preserve">Нова релакс-зона та </w:t>
      </w:r>
      <w:proofErr w:type="spellStart"/>
      <w:r w:rsidRPr="00DE2FA0">
        <w:rPr>
          <w:b/>
          <w:lang w:val="ru-RU"/>
        </w:rPr>
        <w:t>розширений</w:t>
      </w:r>
      <w:proofErr w:type="spellEnd"/>
      <w:r w:rsidRPr="00DE2FA0">
        <w:rPr>
          <w:b/>
          <w:lang w:val="ru-RU"/>
        </w:rPr>
        <w:t xml:space="preserve"> </w:t>
      </w:r>
      <w:proofErr w:type="spellStart"/>
      <w:r w:rsidRPr="00DE2FA0">
        <w:rPr>
          <w:b/>
          <w:lang w:val="ru-RU"/>
        </w:rPr>
        <w:t>фітнес</w:t>
      </w:r>
      <w:proofErr w:type="spellEnd"/>
      <w:r w:rsidRPr="00DE2FA0">
        <w:rPr>
          <w:b/>
          <w:lang w:val="ru-RU"/>
        </w:rPr>
        <w:t xml:space="preserve">- </w:t>
      </w:r>
      <w:proofErr w:type="spellStart"/>
      <w:r w:rsidRPr="00DE2FA0">
        <w:rPr>
          <w:b/>
          <w:lang w:val="ru-RU"/>
        </w:rPr>
        <w:t>напрям</w:t>
      </w:r>
      <w:proofErr w:type="spellEnd"/>
      <w:r w:rsidRPr="00DE2FA0">
        <w:rPr>
          <w:b/>
          <w:lang w:val="ru-RU"/>
        </w:rPr>
        <w:t xml:space="preserve"> з </w:t>
      </w:r>
      <w:proofErr w:type="spellStart"/>
      <w:r w:rsidRPr="00DE2FA0">
        <w:rPr>
          <w:b/>
          <w:lang w:val="ru-RU"/>
        </w:rPr>
        <w:t>фітнес</w:t>
      </w:r>
      <w:proofErr w:type="spellEnd"/>
      <w:r w:rsidRPr="00DE2FA0">
        <w:rPr>
          <w:b/>
          <w:lang w:val="ru-RU"/>
        </w:rPr>
        <w:t>-батутами.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DE2FA0">
        <w:rPr>
          <w:b/>
          <w:lang w:val="ru-RU"/>
        </w:rPr>
        <w:t>Палаточне</w:t>
      </w:r>
      <w:proofErr w:type="spellEnd"/>
      <w:r w:rsidRPr="00DE2FA0">
        <w:rPr>
          <w:b/>
          <w:lang w:val="ru-RU"/>
        </w:rPr>
        <w:t xml:space="preserve"> </w:t>
      </w:r>
      <w:proofErr w:type="spellStart"/>
      <w:r w:rsidRPr="00DE2FA0">
        <w:rPr>
          <w:b/>
          <w:lang w:val="ru-RU"/>
        </w:rPr>
        <w:t>містечко</w:t>
      </w:r>
      <w:proofErr w:type="spellEnd"/>
      <w:r w:rsidRPr="00DE2FA0">
        <w:rPr>
          <w:b/>
          <w:lang w:val="ru-RU"/>
        </w:rPr>
        <w:t xml:space="preserve"> </w:t>
      </w:r>
      <w:proofErr w:type="spellStart"/>
      <w:r w:rsidRPr="00DE2FA0">
        <w:rPr>
          <w:b/>
          <w:lang w:val="ru-RU"/>
        </w:rPr>
        <w:t>біля</w:t>
      </w:r>
      <w:proofErr w:type="spellEnd"/>
      <w:r w:rsidRPr="00DE2FA0">
        <w:rPr>
          <w:b/>
          <w:lang w:val="ru-RU"/>
        </w:rPr>
        <w:t xml:space="preserve"> озера — </w:t>
      </w:r>
      <w:proofErr w:type="spellStart"/>
      <w:r w:rsidRPr="00DE2FA0">
        <w:rPr>
          <w:b/>
          <w:lang w:val="ru-RU"/>
        </w:rPr>
        <w:t>атмосферний</w:t>
      </w:r>
      <w:proofErr w:type="spellEnd"/>
      <w:r w:rsidRPr="00DE2FA0">
        <w:rPr>
          <w:b/>
          <w:lang w:val="ru-RU"/>
        </w:rPr>
        <w:t xml:space="preserve"> </w:t>
      </w:r>
      <w:r w:rsidRPr="00DE2FA0">
        <w:rPr>
          <w:b/>
        </w:rPr>
        <w:t>outdoor</w:t>
      </w:r>
      <w:r w:rsidRPr="00DE2FA0">
        <w:rPr>
          <w:b/>
          <w:lang w:val="ru-RU"/>
        </w:rPr>
        <w:t xml:space="preserve">-формат у межах </w:t>
      </w:r>
      <w:proofErr w:type="spellStart"/>
      <w:r w:rsidRPr="00DE2FA0">
        <w:rPr>
          <w:b/>
          <w:lang w:val="ru-RU"/>
        </w:rPr>
        <w:t>програми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1"/>
        <w:rPr>
          <w:lang w:val="ru-RU"/>
        </w:rPr>
      </w:pPr>
      <w:proofErr w:type="spellStart"/>
      <w:r w:rsidRPr="007A3027">
        <w:rPr>
          <w:lang w:val="ru-RU"/>
        </w:rPr>
        <w:lastRenderedPageBreak/>
        <w:t>Розташування</w:t>
      </w:r>
      <w:proofErr w:type="spellEnd"/>
    </w:p>
    <w:p w:rsidR="00FA370D" w:rsidRPr="007A3027" w:rsidRDefault="00DE2FA0" w:rsidP="00B71081">
      <w:pPr>
        <w:jc w:val="both"/>
        <w:rPr>
          <w:lang w:val="ru-RU"/>
        </w:rPr>
      </w:pPr>
      <w:proofErr w:type="spellStart"/>
      <w:r w:rsidRPr="007A3027">
        <w:rPr>
          <w:lang w:val="ru-RU"/>
        </w:rPr>
        <w:t>Україна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Закарпатська</w:t>
      </w:r>
      <w:proofErr w:type="spellEnd"/>
      <w:r w:rsidRPr="007A3027">
        <w:rPr>
          <w:lang w:val="ru-RU"/>
        </w:rPr>
        <w:t xml:space="preserve"> область, </w:t>
      </w:r>
      <w:proofErr w:type="spellStart"/>
      <w:r w:rsidRPr="007A3027">
        <w:rPr>
          <w:lang w:val="ru-RU"/>
        </w:rPr>
        <w:t>Хустський</w:t>
      </w:r>
      <w:proofErr w:type="spellEnd"/>
      <w:r w:rsidRPr="007A3027">
        <w:rPr>
          <w:lang w:val="ru-RU"/>
        </w:rPr>
        <w:t xml:space="preserve"> район, селище </w:t>
      </w:r>
      <w:proofErr w:type="spellStart"/>
      <w:r w:rsidRPr="007A3027">
        <w:rPr>
          <w:lang w:val="ru-RU"/>
        </w:rPr>
        <w:t>Золотарьово</w:t>
      </w:r>
      <w:proofErr w:type="spellEnd"/>
      <w:r w:rsidRPr="007A3027">
        <w:rPr>
          <w:lang w:val="ru-RU"/>
        </w:rPr>
        <w:t xml:space="preserve">. </w:t>
      </w:r>
      <w:r>
        <w:t>Discovery</w:t>
      </w:r>
      <w:r w:rsidRPr="007A3027">
        <w:rPr>
          <w:lang w:val="ru-RU"/>
        </w:rPr>
        <w:t xml:space="preserve"> </w:t>
      </w:r>
      <w:r>
        <w:t>Star</w:t>
      </w:r>
      <w:r w:rsidRPr="007A3027">
        <w:rPr>
          <w:lang w:val="ru-RU"/>
        </w:rPr>
        <w:t xml:space="preserve"> </w:t>
      </w:r>
      <w:r>
        <w:t>Camp</w:t>
      </w:r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розташований</w:t>
      </w:r>
      <w:proofErr w:type="spellEnd"/>
      <w:r w:rsidRPr="007A3027">
        <w:rPr>
          <w:lang w:val="ru-RU"/>
        </w:rPr>
        <w:t xml:space="preserve"> в </w:t>
      </w:r>
      <w:proofErr w:type="spellStart"/>
      <w:r w:rsidRPr="007A3027">
        <w:rPr>
          <w:lang w:val="ru-RU"/>
        </w:rPr>
        <w:t>урочищі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Національного</w:t>
      </w:r>
      <w:proofErr w:type="spellEnd"/>
      <w:r w:rsidRPr="007A3027">
        <w:rPr>
          <w:lang w:val="ru-RU"/>
        </w:rPr>
        <w:t xml:space="preserve"> природного парку «Долина </w:t>
      </w:r>
      <w:proofErr w:type="spellStart"/>
      <w:r w:rsidRPr="007A3027">
        <w:rPr>
          <w:lang w:val="ru-RU"/>
        </w:rPr>
        <w:t>нарцисів</w:t>
      </w:r>
      <w:proofErr w:type="spellEnd"/>
      <w:r w:rsidRPr="007A3027">
        <w:rPr>
          <w:lang w:val="ru-RU"/>
        </w:rPr>
        <w:t xml:space="preserve">» — у </w:t>
      </w:r>
      <w:proofErr w:type="spellStart"/>
      <w:r w:rsidRPr="007A3027">
        <w:rPr>
          <w:lang w:val="ru-RU"/>
        </w:rPr>
        <w:t>гірській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частині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Закарпаття</w:t>
      </w:r>
      <w:proofErr w:type="spellEnd"/>
      <w:r w:rsidRPr="007A3027">
        <w:rPr>
          <w:lang w:val="ru-RU"/>
        </w:rPr>
        <w:t xml:space="preserve"> з чистим </w:t>
      </w:r>
      <w:proofErr w:type="spellStart"/>
      <w:r w:rsidRPr="007A3027">
        <w:rPr>
          <w:lang w:val="ru-RU"/>
        </w:rPr>
        <w:t>повітрям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м’яким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кліматом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сприятливими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природними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умовами</w:t>
      </w:r>
      <w:proofErr w:type="spellEnd"/>
      <w:r w:rsidRPr="007A3027">
        <w:rPr>
          <w:lang w:val="ru-RU"/>
        </w:rPr>
        <w:t xml:space="preserve">. </w:t>
      </w:r>
      <w:proofErr w:type="spellStart"/>
      <w:r w:rsidRPr="007A3027">
        <w:rPr>
          <w:lang w:val="ru-RU"/>
        </w:rPr>
        <w:t>Локація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віддалена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від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промислових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підприємств</w:t>
      </w:r>
      <w:proofErr w:type="spellEnd"/>
      <w:r w:rsidRPr="007A3027">
        <w:rPr>
          <w:lang w:val="ru-RU"/>
        </w:rPr>
        <w:t xml:space="preserve"> і </w:t>
      </w:r>
      <w:proofErr w:type="spellStart"/>
      <w:r w:rsidRPr="007A3027">
        <w:rPr>
          <w:lang w:val="ru-RU"/>
        </w:rPr>
        <w:t>транспортних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магістралей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що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забезпечує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тишу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приватність</w:t>
      </w:r>
      <w:proofErr w:type="spellEnd"/>
      <w:r w:rsidRPr="007A3027">
        <w:rPr>
          <w:lang w:val="ru-RU"/>
        </w:rPr>
        <w:t xml:space="preserve"> і </w:t>
      </w:r>
      <w:proofErr w:type="spellStart"/>
      <w:r w:rsidRPr="007A3027">
        <w:rPr>
          <w:lang w:val="ru-RU"/>
        </w:rPr>
        <w:t>контрольоване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середовище</w:t>
      </w:r>
      <w:proofErr w:type="spellEnd"/>
      <w:r w:rsidRPr="007A3027">
        <w:rPr>
          <w:lang w:val="ru-RU"/>
        </w:rPr>
        <w:t>.</w:t>
      </w:r>
    </w:p>
    <w:p w:rsidR="00FA370D" w:rsidRPr="007A3027" w:rsidRDefault="00DE2FA0" w:rsidP="00B71081">
      <w:pPr>
        <w:jc w:val="both"/>
        <w:rPr>
          <w:lang w:val="ru-RU"/>
        </w:rPr>
      </w:pPr>
      <w:proofErr w:type="spellStart"/>
      <w:r w:rsidRPr="007A3027">
        <w:rPr>
          <w:lang w:val="ru-RU"/>
        </w:rPr>
        <w:t>Поруч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знаходяться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бальнеологічні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курорти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Шаян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Велятино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що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підкреслює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природну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оздоровчу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цінність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регіону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1"/>
        <w:rPr>
          <w:lang w:val="ru-RU"/>
        </w:rPr>
      </w:pPr>
      <w:proofErr w:type="spellStart"/>
      <w:r w:rsidRPr="007A3027">
        <w:rPr>
          <w:lang w:val="ru-RU"/>
        </w:rPr>
        <w:t>Територія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інфраструктура</w:t>
      </w:r>
      <w:proofErr w:type="spellEnd"/>
    </w:p>
    <w:p w:rsidR="00FA370D" w:rsidRPr="007A3027" w:rsidRDefault="00DE2FA0">
      <w:pPr>
        <w:rPr>
          <w:lang w:val="ru-RU"/>
        </w:rPr>
      </w:pPr>
      <w:proofErr w:type="spellStart"/>
      <w:r w:rsidRPr="007A3027">
        <w:rPr>
          <w:lang w:val="ru-RU"/>
        </w:rPr>
        <w:t>Табір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розміщений</w:t>
      </w:r>
      <w:proofErr w:type="spellEnd"/>
      <w:r w:rsidRPr="007A3027">
        <w:rPr>
          <w:lang w:val="ru-RU"/>
        </w:rPr>
        <w:t xml:space="preserve"> на </w:t>
      </w:r>
      <w:proofErr w:type="spellStart"/>
      <w:r w:rsidRPr="007A3027">
        <w:rPr>
          <w:lang w:val="ru-RU"/>
        </w:rPr>
        <w:t>приватній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огородженій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території</w:t>
      </w:r>
      <w:proofErr w:type="spellEnd"/>
      <w:r w:rsidRPr="007A3027">
        <w:rPr>
          <w:lang w:val="ru-RU"/>
        </w:rPr>
        <w:t xml:space="preserve"> (</w:t>
      </w:r>
      <w:proofErr w:type="spellStart"/>
      <w:r w:rsidRPr="007A3027">
        <w:rPr>
          <w:lang w:val="ru-RU"/>
        </w:rPr>
        <w:t>паркова</w:t>
      </w:r>
      <w:proofErr w:type="spellEnd"/>
      <w:r w:rsidRPr="007A3027">
        <w:rPr>
          <w:lang w:val="ru-RU"/>
        </w:rPr>
        <w:t xml:space="preserve"> зона з озером). На </w:t>
      </w:r>
      <w:proofErr w:type="spellStart"/>
      <w:r w:rsidRPr="007A3027">
        <w:rPr>
          <w:lang w:val="ru-RU"/>
        </w:rPr>
        <w:t>території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перебувають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лише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діти</w:t>
      </w:r>
      <w:proofErr w:type="spellEnd"/>
      <w:r w:rsidRPr="007A3027">
        <w:rPr>
          <w:lang w:val="ru-RU"/>
        </w:rPr>
        <w:t xml:space="preserve"> та персонал; доступ </w:t>
      </w:r>
      <w:proofErr w:type="spellStart"/>
      <w:r w:rsidRPr="007A3027">
        <w:rPr>
          <w:lang w:val="ru-RU"/>
        </w:rPr>
        <w:t>сторонніх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осіб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обмежений</w:t>
      </w:r>
      <w:proofErr w:type="spellEnd"/>
      <w:r w:rsidRPr="007A3027">
        <w:rPr>
          <w:lang w:val="ru-RU"/>
        </w:rPr>
        <w:t>.</w:t>
      </w:r>
    </w:p>
    <w:p w:rsidR="00FA370D" w:rsidRDefault="00DE2FA0">
      <w:pPr>
        <w:pStyle w:val="21"/>
      </w:pPr>
      <w:proofErr w:type="spellStart"/>
      <w:r>
        <w:t>Ключові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комплексу</w:t>
      </w:r>
      <w:proofErr w:type="spellEnd"/>
      <w:r>
        <w:t>: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Центральна </w:t>
      </w:r>
      <w:proofErr w:type="spellStart"/>
      <w:r w:rsidRPr="007A3027">
        <w:rPr>
          <w:lang w:val="ru-RU"/>
        </w:rPr>
        <w:t>готельна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будівля</w:t>
      </w:r>
      <w:proofErr w:type="spellEnd"/>
      <w:r w:rsidRPr="007A3027">
        <w:rPr>
          <w:lang w:val="ru-RU"/>
        </w:rPr>
        <w:t xml:space="preserve"> для </w:t>
      </w:r>
      <w:proofErr w:type="spellStart"/>
      <w:r w:rsidRPr="007A3027">
        <w:rPr>
          <w:lang w:val="ru-RU"/>
        </w:rPr>
        <w:t>проживання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дітей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сучасні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котеджі</w:t>
      </w:r>
      <w:proofErr w:type="spellEnd"/>
      <w:r w:rsidRPr="007A3027">
        <w:rPr>
          <w:lang w:val="ru-RU"/>
        </w:rPr>
        <w:t>-шале.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>Дитячий ресторан (</w:t>
      </w:r>
      <w:proofErr w:type="spellStart"/>
      <w:r w:rsidRPr="007A3027">
        <w:rPr>
          <w:lang w:val="ru-RU"/>
        </w:rPr>
        <w:t>кондиціонування</w:t>
      </w:r>
      <w:proofErr w:type="spellEnd"/>
      <w:r w:rsidRPr="007A3027">
        <w:rPr>
          <w:lang w:val="ru-RU"/>
        </w:rPr>
        <w:t xml:space="preserve">) та </w:t>
      </w:r>
      <w:proofErr w:type="spellStart"/>
      <w:r w:rsidRPr="007A3027">
        <w:rPr>
          <w:lang w:val="ru-RU"/>
        </w:rPr>
        <w:t>дитяче</w:t>
      </w:r>
      <w:proofErr w:type="spellEnd"/>
      <w:r w:rsidRPr="007A3027">
        <w:rPr>
          <w:lang w:val="ru-RU"/>
        </w:rPr>
        <w:t xml:space="preserve"> кафе/</w:t>
      </w:r>
      <w:r>
        <w:t>candy</w:t>
      </w:r>
      <w:r w:rsidRPr="007A3027">
        <w:rPr>
          <w:lang w:val="ru-RU"/>
        </w:rPr>
        <w:t>-</w:t>
      </w:r>
      <w:r>
        <w:t>bar</w:t>
      </w:r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2 </w:t>
      </w:r>
      <w:proofErr w:type="spellStart"/>
      <w:r w:rsidRPr="007A3027">
        <w:rPr>
          <w:lang w:val="ru-RU"/>
        </w:rPr>
        <w:t>відкриті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басейни</w:t>
      </w:r>
      <w:proofErr w:type="spellEnd"/>
      <w:r w:rsidRPr="007A3027">
        <w:rPr>
          <w:lang w:val="ru-RU"/>
        </w:rPr>
        <w:t xml:space="preserve"> з </w:t>
      </w:r>
      <w:proofErr w:type="spellStart"/>
      <w:r w:rsidRPr="007A3027">
        <w:rPr>
          <w:lang w:val="ru-RU"/>
        </w:rPr>
        <w:t>підігрівом</w:t>
      </w:r>
      <w:proofErr w:type="spellEnd"/>
      <w:r w:rsidRPr="007A3027">
        <w:rPr>
          <w:lang w:val="ru-RU"/>
        </w:rPr>
        <w:t xml:space="preserve"> і </w:t>
      </w:r>
      <w:proofErr w:type="spellStart"/>
      <w:r w:rsidRPr="007A3027">
        <w:rPr>
          <w:lang w:val="ru-RU"/>
        </w:rPr>
        <w:t>сучасною</w:t>
      </w:r>
      <w:proofErr w:type="spellEnd"/>
      <w:r w:rsidRPr="007A3027">
        <w:rPr>
          <w:lang w:val="ru-RU"/>
        </w:rPr>
        <w:t xml:space="preserve"> системою </w:t>
      </w:r>
      <w:proofErr w:type="spellStart"/>
      <w:r w:rsidRPr="007A3027">
        <w:rPr>
          <w:lang w:val="ru-RU"/>
        </w:rPr>
        <w:t>очищення</w:t>
      </w:r>
      <w:proofErr w:type="spellEnd"/>
      <w:r w:rsidRPr="007A3027">
        <w:rPr>
          <w:lang w:val="ru-RU"/>
        </w:rPr>
        <w:t xml:space="preserve"> + 1 </w:t>
      </w:r>
      <w:proofErr w:type="spellStart"/>
      <w:r w:rsidRPr="007A3027">
        <w:rPr>
          <w:lang w:val="ru-RU"/>
        </w:rPr>
        <w:t>закритий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басейн</w:t>
      </w:r>
      <w:proofErr w:type="spellEnd"/>
      <w:r w:rsidRPr="007A3027">
        <w:rPr>
          <w:lang w:val="ru-RU"/>
        </w:rPr>
        <w:t xml:space="preserve"> у </w:t>
      </w:r>
      <w:r>
        <w:t>SPA</w:t>
      </w:r>
      <w:r w:rsidRPr="007A3027">
        <w:rPr>
          <w:lang w:val="ru-RU"/>
        </w:rPr>
        <w:t>-</w:t>
      </w:r>
      <w:proofErr w:type="spellStart"/>
      <w:r w:rsidRPr="007A3027">
        <w:rPr>
          <w:lang w:val="ru-RU"/>
        </w:rPr>
        <w:t>зоні</w:t>
      </w:r>
      <w:proofErr w:type="spellEnd"/>
      <w:r w:rsidRPr="007A3027">
        <w:rPr>
          <w:lang w:val="ru-RU"/>
        </w:rPr>
        <w:t xml:space="preserve"> (</w:t>
      </w:r>
      <w:proofErr w:type="spellStart"/>
      <w:r w:rsidRPr="007A3027">
        <w:rPr>
          <w:lang w:val="ru-RU"/>
        </w:rPr>
        <w:t>орієнтир</w:t>
      </w:r>
      <w:proofErr w:type="spellEnd"/>
      <w:r w:rsidRPr="007A3027">
        <w:rPr>
          <w:lang w:val="ru-RU"/>
        </w:rPr>
        <w:t xml:space="preserve"> ~ +28°</w:t>
      </w:r>
      <w:r>
        <w:t>C</w:t>
      </w:r>
      <w:r w:rsidRPr="007A3027">
        <w:rPr>
          <w:lang w:val="ru-RU"/>
        </w:rPr>
        <w:t>).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Приватне</w:t>
      </w:r>
      <w:proofErr w:type="spellEnd"/>
      <w:r w:rsidRPr="007A3027">
        <w:rPr>
          <w:lang w:val="ru-RU"/>
        </w:rPr>
        <w:t xml:space="preserve"> озеро, лаунж-</w:t>
      </w:r>
      <w:proofErr w:type="spellStart"/>
      <w:r w:rsidRPr="007A3027">
        <w:rPr>
          <w:lang w:val="ru-RU"/>
        </w:rPr>
        <w:t>зони</w:t>
      </w:r>
      <w:proofErr w:type="spellEnd"/>
      <w:r w:rsidRPr="007A3027">
        <w:rPr>
          <w:lang w:val="ru-RU"/>
        </w:rPr>
        <w:t xml:space="preserve">, зона </w:t>
      </w:r>
      <w:proofErr w:type="spellStart"/>
      <w:r w:rsidRPr="007A3027">
        <w:rPr>
          <w:lang w:val="ru-RU"/>
        </w:rPr>
        <w:t>відпочинку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біля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басейнів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із</w:t>
      </w:r>
      <w:proofErr w:type="spellEnd"/>
      <w:r w:rsidRPr="007A3027">
        <w:rPr>
          <w:lang w:val="ru-RU"/>
        </w:rPr>
        <w:t xml:space="preserve"> шезлонгами (</w:t>
      </w:r>
      <w:proofErr w:type="spellStart"/>
      <w:r w:rsidRPr="007A3027">
        <w:rPr>
          <w:lang w:val="ru-RU"/>
        </w:rPr>
        <w:t>можливість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спортивної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рибалки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під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наглядом</w:t>
      </w:r>
      <w:proofErr w:type="spellEnd"/>
      <w:r w:rsidRPr="007A3027">
        <w:rPr>
          <w:lang w:val="ru-RU"/>
        </w:rPr>
        <w:t>).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Спортивна </w:t>
      </w:r>
      <w:proofErr w:type="spellStart"/>
      <w:r w:rsidRPr="007A3027">
        <w:rPr>
          <w:lang w:val="ru-RU"/>
        </w:rPr>
        <w:t>інфраструктура</w:t>
      </w:r>
      <w:proofErr w:type="spellEnd"/>
      <w:r w:rsidRPr="007A3027">
        <w:rPr>
          <w:lang w:val="ru-RU"/>
        </w:rPr>
        <w:t xml:space="preserve">: </w:t>
      </w:r>
      <w:proofErr w:type="spellStart"/>
      <w:r w:rsidRPr="007A3027">
        <w:rPr>
          <w:lang w:val="ru-RU"/>
        </w:rPr>
        <w:t>футбольні</w:t>
      </w:r>
      <w:proofErr w:type="spellEnd"/>
      <w:r w:rsidRPr="007A3027">
        <w:rPr>
          <w:lang w:val="ru-RU"/>
        </w:rPr>
        <w:t xml:space="preserve"> поля та </w:t>
      </w:r>
      <w:proofErr w:type="spellStart"/>
      <w:r w:rsidRPr="007A3027">
        <w:rPr>
          <w:lang w:val="ru-RU"/>
        </w:rPr>
        <w:t>багатофункціональні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майданчики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настільний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теніс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стрільба</w:t>
      </w:r>
      <w:proofErr w:type="spellEnd"/>
      <w:r w:rsidRPr="007A3027">
        <w:rPr>
          <w:lang w:val="ru-RU"/>
        </w:rPr>
        <w:t xml:space="preserve"> з лука.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>Концерт-</w:t>
      </w:r>
      <w:proofErr w:type="spellStart"/>
      <w:r w:rsidRPr="007A3027">
        <w:rPr>
          <w:lang w:val="ru-RU"/>
        </w:rPr>
        <w:t>хол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кінозал</w:t>
      </w:r>
      <w:proofErr w:type="spellEnd"/>
      <w:r w:rsidRPr="007A3027">
        <w:rPr>
          <w:lang w:val="ru-RU"/>
        </w:rPr>
        <w:t>/</w:t>
      </w:r>
      <w:proofErr w:type="spellStart"/>
      <w:r w:rsidRPr="007A3027">
        <w:rPr>
          <w:lang w:val="ru-RU"/>
        </w:rPr>
        <w:t>кінотеатр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студійні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приміщення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класи</w:t>
      </w:r>
      <w:proofErr w:type="spellEnd"/>
      <w:r w:rsidRPr="007A3027">
        <w:rPr>
          <w:lang w:val="ru-RU"/>
        </w:rPr>
        <w:t xml:space="preserve"> для занять.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>Барбекю/</w:t>
      </w:r>
      <w:proofErr w:type="spellStart"/>
      <w:r w:rsidRPr="007A3027">
        <w:rPr>
          <w:lang w:val="ru-RU"/>
        </w:rPr>
        <w:t>тераса</w:t>
      </w:r>
      <w:proofErr w:type="spellEnd"/>
      <w:r w:rsidRPr="007A3027">
        <w:rPr>
          <w:lang w:val="ru-RU"/>
        </w:rPr>
        <w:t xml:space="preserve"> з </w:t>
      </w:r>
      <w:proofErr w:type="spellStart"/>
      <w:r w:rsidRPr="007A3027">
        <w:rPr>
          <w:lang w:val="ru-RU"/>
        </w:rPr>
        <w:t>каміном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альтанки</w:t>
      </w:r>
      <w:proofErr w:type="spellEnd"/>
      <w:r w:rsidRPr="007A3027">
        <w:rPr>
          <w:lang w:val="ru-RU"/>
        </w:rPr>
        <w:t xml:space="preserve"> для </w:t>
      </w:r>
      <w:proofErr w:type="spellStart"/>
      <w:r w:rsidRPr="007A3027">
        <w:rPr>
          <w:lang w:val="ru-RU"/>
        </w:rPr>
        <w:t>майстер-класів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Медичний</w:t>
      </w:r>
      <w:proofErr w:type="spellEnd"/>
      <w:r w:rsidRPr="007A3027">
        <w:rPr>
          <w:lang w:val="ru-RU"/>
        </w:rPr>
        <w:t xml:space="preserve"> пункт, </w:t>
      </w:r>
      <w:proofErr w:type="spellStart"/>
      <w:r w:rsidRPr="007A3027">
        <w:rPr>
          <w:lang w:val="ru-RU"/>
        </w:rPr>
        <w:t>пральня</w:t>
      </w:r>
      <w:proofErr w:type="spellEnd"/>
      <w:r w:rsidRPr="007A3027">
        <w:rPr>
          <w:lang w:val="ru-RU"/>
        </w:rPr>
        <w:t xml:space="preserve">, </w:t>
      </w:r>
      <w:r>
        <w:t>Wi</w:t>
      </w:r>
      <w:r w:rsidRPr="007A3027">
        <w:rPr>
          <w:lang w:val="ru-RU"/>
        </w:rPr>
        <w:t>‑</w:t>
      </w:r>
      <w:r>
        <w:t>Fi</w:t>
      </w:r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зони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21"/>
        <w:rPr>
          <w:lang w:val="ru-RU"/>
        </w:rPr>
      </w:pPr>
      <w:proofErr w:type="spellStart"/>
      <w:r w:rsidRPr="007A3027">
        <w:rPr>
          <w:lang w:val="ru-RU"/>
        </w:rPr>
        <w:t>Автономність</w:t>
      </w:r>
      <w:proofErr w:type="spellEnd"/>
      <w:r w:rsidRPr="007A3027">
        <w:rPr>
          <w:lang w:val="ru-RU"/>
        </w:rPr>
        <w:t>:</w:t>
      </w:r>
    </w:p>
    <w:p w:rsidR="00FA370D" w:rsidRPr="007A3027" w:rsidRDefault="00DE2FA0">
      <w:pPr>
        <w:rPr>
          <w:lang w:val="ru-RU"/>
        </w:rPr>
      </w:pPr>
      <w:proofErr w:type="spellStart"/>
      <w:r w:rsidRPr="007A3027">
        <w:rPr>
          <w:lang w:val="ru-RU"/>
        </w:rPr>
        <w:t>Передбачено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автономні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рішення</w:t>
      </w:r>
      <w:proofErr w:type="spellEnd"/>
      <w:r w:rsidRPr="007A3027">
        <w:rPr>
          <w:lang w:val="ru-RU"/>
        </w:rPr>
        <w:t xml:space="preserve"> на </w:t>
      </w:r>
      <w:proofErr w:type="spellStart"/>
      <w:r w:rsidRPr="007A3027">
        <w:rPr>
          <w:lang w:val="ru-RU"/>
        </w:rPr>
        <w:t>випадок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відключень</w:t>
      </w:r>
      <w:proofErr w:type="spellEnd"/>
      <w:r w:rsidRPr="007A3027">
        <w:rPr>
          <w:lang w:val="ru-RU"/>
        </w:rPr>
        <w:t xml:space="preserve">: автономна система </w:t>
      </w:r>
      <w:proofErr w:type="spellStart"/>
      <w:r w:rsidRPr="007A3027">
        <w:rPr>
          <w:lang w:val="ru-RU"/>
        </w:rPr>
        <w:t>опалення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освітлення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генератори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сонячні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батареї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власна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свердловина</w:t>
      </w:r>
      <w:proofErr w:type="spellEnd"/>
      <w:r w:rsidRPr="007A3027">
        <w:rPr>
          <w:lang w:val="ru-RU"/>
        </w:rPr>
        <w:t xml:space="preserve"> з водою та система </w:t>
      </w:r>
      <w:proofErr w:type="spellStart"/>
      <w:r w:rsidRPr="007A3027">
        <w:rPr>
          <w:lang w:val="ru-RU"/>
        </w:rPr>
        <w:t>її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очищення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1"/>
        <w:rPr>
          <w:lang w:val="ru-RU"/>
        </w:rPr>
      </w:pPr>
      <w:proofErr w:type="spellStart"/>
      <w:r w:rsidRPr="007A3027">
        <w:rPr>
          <w:lang w:val="ru-RU"/>
        </w:rPr>
        <w:t>Проживання</w:t>
      </w:r>
      <w:proofErr w:type="spellEnd"/>
    </w:p>
    <w:p w:rsidR="00FA370D" w:rsidRPr="007A3027" w:rsidRDefault="00DE2FA0">
      <w:pPr>
        <w:rPr>
          <w:lang w:val="ru-RU"/>
        </w:rPr>
      </w:pPr>
      <w:proofErr w:type="spellStart"/>
      <w:r w:rsidRPr="007A3027">
        <w:rPr>
          <w:lang w:val="ru-RU"/>
        </w:rPr>
        <w:t>Діти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проживають</w:t>
      </w:r>
      <w:proofErr w:type="spellEnd"/>
      <w:r w:rsidRPr="007A3027">
        <w:rPr>
          <w:lang w:val="ru-RU"/>
        </w:rPr>
        <w:t xml:space="preserve"> у </w:t>
      </w:r>
      <w:proofErr w:type="spellStart"/>
      <w:r w:rsidRPr="007A3027">
        <w:rPr>
          <w:lang w:val="ru-RU"/>
        </w:rPr>
        <w:t>кімнатах</w:t>
      </w:r>
      <w:proofErr w:type="spellEnd"/>
      <w:r w:rsidRPr="007A3027">
        <w:rPr>
          <w:lang w:val="ru-RU"/>
        </w:rPr>
        <w:t xml:space="preserve"> по 4–6 </w:t>
      </w:r>
      <w:proofErr w:type="spellStart"/>
      <w:r w:rsidRPr="007A3027">
        <w:rPr>
          <w:lang w:val="ru-RU"/>
        </w:rPr>
        <w:t>осіб</w:t>
      </w:r>
      <w:proofErr w:type="spellEnd"/>
      <w:r w:rsidRPr="007A3027">
        <w:rPr>
          <w:lang w:val="ru-RU"/>
        </w:rPr>
        <w:t xml:space="preserve">. </w:t>
      </w:r>
      <w:proofErr w:type="spellStart"/>
      <w:r w:rsidRPr="007A3027">
        <w:rPr>
          <w:lang w:val="ru-RU"/>
        </w:rPr>
        <w:t>Кожен</w:t>
      </w:r>
      <w:proofErr w:type="spellEnd"/>
      <w:r w:rsidRPr="007A3027">
        <w:rPr>
          <w:lang w:val="ru-RU"/>
        </w:rPr>
        <w:t xml:space="preserve"> номер </w:t>
      </w:r>
      <w:proofErr w:type="spellStart"/>
      <w:r w:rsidRPr="007A3027">
        <w:rPr>
          <w:lang w:val="ru-RU"/>
        </w:rPr>
        <w:t>має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власний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санвузол</w:t>
      </w:r>
      <w:proofErr w:type="spellEnd"/>
      <w:r w:rsidRPr="007A3027">
        <w:rPr>
          <w:lang w:val="ru-RU"/>
        </w:rPr>
        <w:t xml:space="preserve"> і </w:t>
      </w:r>
      <w:proofErr w:type="spellStart"/>
      <w:r w:rsidRPr="007A3027">
        <w:rPr>
          <w:lang w:val="ru-RU"/>
        </w:rPr>
        <w:t>душову</w:t>
      </w:r>
      <w:proofErr w:type="spellEnd"/>
      <w:r w:rsidRPr="007A3027">
        <w:rPr>
          <w:lang w:val="ru-RU"/>
        </w:rPr>
        <w:t xml:space="preserve">. Комфорт сну </w:t>
      </w:r>
      <w:proofErr w:type="spellStart"/>
      <w:r w:rsidRPr="007A3027">
        <w:rPr>
          <w:lang w:val="ru-RU"/>
        </w:rPr>
        <w:t>забезпечують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ортопедичні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матраси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гіпоалергенні</w:t>
      </w:r>
      <w:proofErr w:type="spellEnd"/>
      <w:r w:rsidRPr="007A3027">
        <w:rPr>
          <w:lang w:val="ru-RU"/>
        </w:rPr>
        <w:t xml:space="preserve"> подушки та </w:t>
      </w:r>
      <w:proofErr w:type="spellStart"/>
      <w:r w:rsidRPr="007A3027">
        <w:rPr>
          <w:lang w:val="ru-RU"/>
        </w:rPr>
        <w:t>ковдри</w:t>
      </w:r>
      <w:proofErr w:type="spellEnd"/>
      <w:r w:rsidRPr="007A3027">
        <w:rPr>
          <w:lang w:val="ru-RU"/>
        </w:rPr>
        <w:t xml:space="preserve">; </w:t>
      </w:r>
      <w:proofErr w:type="spellStart"/>
      <w:r w:rsidRPr="007A3027">
        <w:rPr>
          <w:lang w:val="ru-RU"/>
        </w:rPr>
        <w:t>постіль</w:t>
      </w:r>
      <w:proofErr w:type="spellEnd"/>
      <w:r w:rsidRPr="007A3027">
        <w:rPr>
          <w:lang w:val="ru-RU"/>
        </w:rPr>
        <w:t xml:space="preserve"> — з </w:t>
      </w:r>
      <w:proofErr w:type="spellStart"/>
      <w:r w:rsidRPr="007A3027">
        <w:rPr>
          <w:lang w:val="ru-RU"/>
        </w:rPr>
        <w:t>натуральних</w:t>
      </w:r>
      <w:proofErr w:type="spellEnd"/>
      <w:r w:rsidRPr="007A3027">
        <w:rPr>
          <w:lang w:val="ru-RU"/>
        </w:rPr>
        <w:t xml:space="preserve"> тканин.</w:t>
      </w:r>
    </w:p>
    <w:p w:rsidR="00FA370D" w:rsidRDefault="00DE2FA0">
      <w:pPr>
        <w:pStyle w:val="21"/>
      </w:pPr>
      <w:r>
        <w:t xml:space="preserve">У </w:t>
      </w:r>
      <w:proofErr w:type="spellStart"/>
      <w:r>
        <w:t>номерах</w:t>
      </w:r>
      <w:proofErr w:type="spellEnd"/>
      <w:r>
        <w:t>: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ліжка</w:t>
      </w:r>
      <w:proofErr w:type="spellEnd"/>
      <w:r w:rsidRPr="007A3027">
        <w:rPr>
          <w:lang w:val="ru-RU"/>
        </w:rPr>
        <w:t xml:space="preserve"> з натурального дерева; </w:t>
      </w:r>
      <w:proofErr w:type="spellStart"/>
      <w:r w:rsidRPr="007A3027">
        <w:rPr>
          <w:lang w:val="ru-RU"/>
        </w:rPr>
        <w:t>шафа</w:t>
      </w:r>
      <w:proofErr w:type="spellEnd"/>
      <w:r w:rsidRPr="007A3027">
        <w:rPr>
          <w:lang w:val="ru-RU"/>
        </w:rPr>
        <w:t xml:space="preserve">; тумбочка/комод; </w:t>
      </w:r>
      <w:proofErr w:type="spellStart"/>
      <w:r w:rsidRPr="007A3027">
        <w:rPr>
          <w:lang w:val="ru-RU"/>
        </w:rPr>
        <w:t>полиці</w:t>
      </w:r>
      <w:proofErr w:type="spellEnd"/>
      <w:r w:rsidRPr="007A3027">
        <w:rPr>
          <w:lang w:val="ru-RU"/>
        </w:rPr>
        <w:t>;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рушники для </w:t>
      </w:r>
      <w:proofErr w:type="spellStart"/>
      <w:r w:rsidRPr="007A3027">
        <w:rPr>
          <w:lang w:val="ru-RU"/>
        </w:rPr>
        <w:t>обличчя</w:t>
      </w:r>
      <w:proofErr w:type="spellEnd"/>
      <w:r w:rsidRPr="007A3027">
        <w:rPr>
          <w:lang w:val="ru-RU"/>
        </w:rPr>
        <w:t xml:space="preserve"> та душу; </w:t>
      </w:r>
      <w:proofErr w:type="spellStart"/>
      <w:r w:rsidRPr="007A3027">
        <w:rPr>
          <w:lang w:val="ru-RU"/>
        </w:rPr>
        <w:t>базове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туалетне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приладдя</w:t>
      </w:r>
      <w:proofErr w:type="spellEnd"/>
      <w:r w:rsidRPr="007A3027">
        <w:rPr>
          <w:lang w:val="ru-RU"/>
        </w:rPr>
        <w:t>;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просторі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світлі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кімнати</w:t>
      </w:r>
      <w:proofErr w:type="spellEnd"/>
      <w:r w:rsidRPr="007A3027">
        <w:rPr>
          <w:lang w:val="ru-RU"/>
        </w:rPr>
        <w:t xml:space="preserve"> з видом на гори </w:t>
      </w:r>
      <w:proofErr w:type="spellStart"/>
      <w:r w:rsidRPr="007A3027">
        <w:rPr>
          <w:lang w:val="ru-RU"/>
        </w:rPr>
        <w:t>або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басейн</w:t>
      </w:r>
      <w:proofErr w:type="spellEnd"/>
      <w:r w:rsidRPr="007A3027">
        <w:rPr>
          <w:lang w:val="ru-RU"/>
        </w:rPr>
        <w:t xml:space="preserve"> (</w:t>
      </w:r>
      <w:proofErr w:type="spellStart"/>
      <w:r w:rsidRPr="007A3027">
        <w:rPr>
          <w:lang w:val="ru-RU"/>
        </w:rPr>
        <w:t>залежно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від</w:t>
      </w:r>
      <w:proofErr w:type="spellEnd"/>
      <w:r w:rsidRPr="007A3027">
        <w:rPr>
          <w:lang w:val="ru-RU"/>
        </w:rPr>
        <w:t xml:space="preserve"> номеру).</w:t>
      </w:r>
    </w:p>
    <w:p w:rsidR="00FA370D" w:rsidRDefault="00DE2FA0">
      <w:pPr>
        <w:pStyle w:val="21"/>
      </w:pPr>
      <w:proofErr w:type="spellStart"/>
      <w:r>
        <w:lastRenderedPageBreak/>
        <w:t>Супровід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побут</w:t>
      </w:r>
      <w:proofErr w:type="spellEnd"/>
      <w:r>
        <w:t>: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команда </w:t>
      </w:r>
      <w:proofErr w:type="spellStart"/>
      <w:r w:rsidRPr="007A3027">
        <w:rPr>
          <w:lang w:val="ru-RU"/>
        </w:rPr>
        <w:t>тім-лідерів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поруч</w:t>
      </w:r>
      <w:proofErr w:type="spellEnd"/>
      <w:r w:rsidRPr="007A3027">
        <w:rPr>
          <w:lang w:val="ru-RU"/>
        </w:rPr>
        <w:t xml:space="preserve"> 24/7; </w:t>
      </w:r>
      <w:proofErr w:type="spellStart"/>
      <w:r w:rsidRPr="007A3027">
        <w:rPr>
          <w:lang w:val="ru-RU"/>
        </w:rPr>
        <w:t>черговий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відповідальний</w:t>
      </w:r>
      <w:proofErr w:type="spellEnd"/>
      <w:r w:rsidRPr="007A3027">
        <w:rPr>
          <w:lang w:val="ru-RU"/>
        </w:rPr>
        <w:t xml:space="preserve"> на </w:t>
      </w:r>
      <w:proofErr w:type="spellStart"/>
      <w:r w:rsidRPr="007A3027">
        <w:rPr>
          <w:lang w:val="ru-RU"/>
        </w:rPr>
        <w:t>поверхах</w:t>
      </w:r>
      <w:proofErr w:type="spellEnd"/>
      <w:r w:rsidRPr="007A3027">
        <w:rPr>
          <w:lang w:val="ru-RU"/>
        </w:rPr>
        <w:t>;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вологе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прибирання</w:t>
      </w:r>
      <w:proofErr w:type="spellEnd"/>
      <w:r w:rsidRPr="007A3027">
        <w:rPr>
          <w:lang w:val="ru-RU"/>
        </w:rPr>
        <w:t xml:space="preserve"> — </w:t>
      </w:r>
      <w:proofErr w:type="spellStart"/>
      <w:r w:rsidRPr="007A3027">
        <w:rPr>
          <w:lang w:val="ru-RU"/>
        </w:rPr>
        <w:t>щодня</w:t>
      </w:r>
      <w:proofErr w:type="spellEnd"/>
      <w:r w:rsidRPr="007A3027">
        <w:rPr>
          <w:lang w:val="ru-RU"/>
        </w:rPr>
        <w:t xml:space="preserve">; </w:t>
      </w:r>
      <w:proofErr w:type="spellStart"/>
      <w:r w:rsidRPr="007A3027">
        <w:rPr>
          <w:lang w:val="ru-RU"/>
        </w:rPr>
        <w:t>заміна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постільної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білизни</w:t>
      </w:r>
      <w:proofErr w:type="spellEnd"/>
      <w:r w:rsidRPr="007A3027">
        <w:rPr>
          <w:lang w:val="ru-RU"/>
        </w:rPr>
        <w:t xml:space="preserve"> — 1 раз на </w:t>
      </w:r>
      <w:proofErr w:type="spellStart"/>
      <w:r w:rsidRPr="007A3027">
        <w:rPr>
          <w:lang w:val="ru-RU"/>
        </w:rPr>
        <w:t>тиждень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або</w:t>
      </w:r>
      <w:proofErr w:type="spellEnd"/>
      <w:r w:rsidRPr="007A3027">
        <w:rPr>
          <w:lang w:val="ru-RU"/>
        </w:rPr>
        <w:t xml:space="preserve"> за </w:t>
      </w:r>
      <w:proofErr w:type="spellStart"/>
      <w:r w:rsidRPr="007A3027">
        <w:rPr>
          <w:lang w:val="ru-RU"/>
        </w:rPr>
        <w:t>необхідністю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1"/>
        <w:rPr>
          <w:lang w:val="ru-RU"/>
        </w:rPr>
      </w:pPr>
      <w:proofErr w:type="spellStart"/>
      <w:r w:rsidRPr="007A3027">
        <w:rPr>
          <w:lang w:val="ru-RU"/>
        </w:rPr>
        <w:t>Харчування</w:t>
      </w:r>
      <w:bookmarkStart w:id="0" w:name="_GoBack"/>
      <w:bookmarkEnd w:id="0"/>
      <w:proofErr w:type="spellEnd"/>
    </w:p>
    <w:p w:rsidR="00FA370D" w:rsidRPr="007A3027" w:rsidRDefault="00DE2FA0">
      <w:pPr>
        <w:rPr>
          <w:lang w:val="ru-RU"/>
        </w:rPr>
      </w:pPr>
      <w:r w:rsidRPr="007A3027">
        <w:rPr>
          <w:lang w:val="ru-RU"/>
        </w:rPr>
        <w:t xml:space="preserve">5-разове </w:t>
      </w:r>
      <w:proofErr w:type="spellStart"/>
      <w:r w:rsidRPr="007A3027">
        <w:rPr>
          <w:lang w:val="ru-RU"/>
        </w:rPr>
        <w:t>збалансоване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харчування</w:t>
      </w:r>
      <w:proofErr w:type="spellEnd"/>
      <w:r w:rsidRPr="007A3027">
        <w:rPr>
          <w:lang w:val="ru-RU"/>
        </w:rPr>
        <w:t xml:space="preserve"> в </w:t>
      </w:r>
      <w:proofErr w:type="spellStart"/>
      <w:r w:rsidRPr="007A3027">
        <w:rPr>
          <w:lang w:val="ru-RU"/>
        </w:rPr>
        <w:t>ресторані</w:t>
      </w:r>
      <w:proofErr w:type="spellEnd"/>
      <w:r w:rsidRPr="007A3027">
        <w:rPr>
          <w:lang w:val="ru-RU"/>
        </w:rPr>
        <w:t xml:space="preserve">. </w:t>
      </w:r>
      <w:proofErr w:type="spellStart"/>
      <w:r w:rsidRPr="007A3027">
        <w:rPr>
          <w:lang w:val="ru-RU"/>
        </w:rPr>
        <w:t>Інтервал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між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прийомами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їжі</w:t>
      </w:r>
      <w:proofErr w:type="spellEnd"/>
      <w:r w:rsidRPr="007A3027">
        <w:rPr>
          <w:lang w:val="ru-RU"/>
        </w:rPr>
        <w:t xml:space="preserve"> — </w:t>
      </w:r>
      <w:proofErr w:type="spellStart"/>
      <w:r w:rsidRPr="007A3027">
        <w:rPr>
          <w:lang w:val="ru-RU"/>
        </w:rPr>
        <w:t>близько</w:t>
      </w:r>
      <w:proofErr w:type="spellEnd"/>
      <w:r w:rsidRPr="007A3027">
        <w:rPr>
          <w:lang w:val="ru-RU"/>
        </w:rPr>
        <w:t xml:space="preserve"> 3,5 </w:t>
      </w:r>
      <w:proofErr w:type="spellStart"/>
      <w:r w:rsidRPr="007A3027">
        <w:rPr>
          <w:lang w:val="ru-RU"/>
        </w:rPr>
        <w:t>години</w:t>
      </w:r>
      <w:proofErr w:type="spellEnd"/>
      <w:r w:rsidRPr="007A3027">
        <w:rPr>
          <w:lang w:val="ru-RU"/>
        </w:rPr>
        <w:t xml:space="preserve">. Меню </w:t>
      </w:r>
      <w:proofErr w:type="spellStart"/>
      <w:r w:rsidRPr="007A3027">
        <w:rPr>
          <w:lang w:val="ru-RU"/>
        </w:rPr>
        <w:t>розроблене</w:t>
      </w:r>
      <w:proofErr w:type="spellEnd"/>
      <w:r w:rsidRPr="007A3027">
        <w:rPr>
          <w:lang w:val="ru-RU"/>
        </w:rPr>
        <w:t xml:space="preserve"> разом </w:t>
      </w:r>
      <w:proofErr w:type="spellStart"/>
      <w:r w:rsidRPr="007A3027">
        <w:rPr>
          <w:lang w:val="ru-RU"/>
        </w:rPr>
        <w:t>із</w:t>
      </w:r>
      <w:proofErr w:type="spellEnd"/>
      <w:r w:rsidRPr="007A3027">
        <w:rPr>
          <w:lang w:val="ru-RU"/>
        </w:rPr>
        <w:t xml:space="preserve"> шеф-кухарем та </w:t>
      </w:r>
      <w:proofErr w:type="spellStart"/>
      <w:r w:rsidRPr="007A3027">
        <w:rPr>
          <w:lang w:val="ru-RU"/>
        </w:rPr>
        <w:t>дієтологом</w:t>
      </w:r>
      <w:proofErr w:type="spellEnd"/>
      <w:r w:rsidRPr="007A3027">
        <w:rPr>
          <w:lang w:val="ru-RU"/>
        </w:rPr>
        <w:t xml:space="preserve">: </w:t>
      </w:r>
      <w:proofErr w:type="spellStart"/>
      <w:r w:rsidRPr="007A3027">
        <w:rPr>
          <w:lang w:val="ru-RU"/>
        </w:rPr>
        <w:t>овочі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салати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перші</w:t>
      </w:r>
      <w:proofErr w:type="spellEnd"/>
      <w:r w:rsidRPr="007A3027">
        <w:rPr>
          <w:lang w:val="ru-RU"/>
        </w:rPr>
        <w:t xml:space="preserve"> страви, </w:t>
      </w:r>
      <w:proofErr w:type="spellStart"/>
      <w:r w:rsidRPr="007A3027">
        <w:rPr>
          <w:lang w:val="ru-RU"/>
        </w:rPr>
        <w:t>м’ясні</w:t>
      </w:r>
      <w:proofErr w:type="spellEnd"/>
      <w:r w:rsidRPr="007A3027">
        <w:rPr>
          <w:lang w:val="ru-RU"/>
        </w:rPr>
        <w:t xml:space="preserve"> й </w:t>
      </w:r>
      <w:proofErr w:type="spellStart"/>
      <w:r w:rsidRPr="007A3027">
        <w:rPr>
          <w:lang w:val="ru-RU"/>
        </w:rPr>
        <w:t>рибні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позиції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молочні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продукти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домашня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випічка</w:t>
      </w:r>
      <w:proofErr w:type="spellEnd"/>
      <w:r w:rsidRPr="007A3027">
        <w:rPr>
          <w:lang w:val="ru-RU"/>
        </w:rPr>
        <w:t xml:space="preserve">. За потреби </w:t>
      </w:r>
      <w:proofErr w:type="spellStart"/>
      <w:r w:rsidRPr="007A3027">
        <w:rPr>
          <w:lang w:val="ru-RU"/>
        </w:rPr>
        <w:t>можливе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індивідуальне</w:t>
      </w:r>
      <w:proofErr w:type="spellEnd"/>
      <w:r w:rsidRPr="007A3027">
        <w:rPr>
          <w:lang w:val="ru-RU"/>
        </w:rPr>
        <w:t xml:space="preserve"> меню (</w:t>
      </w:r>
      <w:proofErr w:type="spellStart"/>
      <w:r w:rsidRPr="007A3027">
        <w:rPr>
          <w:lang w:val="ru-RU"/>
        </w:rPr>
        <w:t>безглютенове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вегетаріанське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тощо</w:t>
      </w:r>
      <w:proofErr w:type="spellEnd"/>
      <w:r w:rsidRPr="007A3027">
        <w:rPr>
          <w:lang w:val="ru-RU"/>
        </w:rPr>
        <w:t xml:space="preserve">) за </w:t>
      </w:r>
      <w:proofErr w:type="spellStart"/>
      <w:r w:rsidRPr="007A3027">
        <w:rPr>
          <w:lang w:val="ru-RU"/>
        </w:rPr>
        <w:t>попереднім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узгодженням</w:t>
      </w:r>
      <w:proofErr w:type="spellEnd"/>
      <w:r w:rsidRPr="007A3027">
        <w:rPr>
          <w:lang w:val="ru-RU"/>
        </w:rPr>
        <w:t>.</w:t>
      </w:r>
    </w:p>
    <w:p w:rsidR="00FA370D" w:rsidRDefault="00DE2FA0">
      <w:pPr>
        <w:pStyle w:val="1"/>
      </w:pPr>
      <w:proofErr w:type="spellStart"/>
      <w:r>
        <w:t>Безпека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медицина</w:t>
      </w:r>
      <w:proofErr w:type="spellEnd"/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Приватна </w:t>
      </w:r>
      <w:proofErr w:type="spellStart"/>
      <w:r w:rsidRPr="007A3027">
        <w:rPr>
          <w:lang w:val="ru-RU"/>
        </w:rPr>
        <w:t>огороджена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територія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охорона</w:t>
      </w:r>
      <w:proofErr w:type="spellEnd"/>
      <w:r w:rsidRPr="007A3027">
        <w:rPr>
          <w:lang w:val="ru-RU"/>
        </w:rPr>
        <w:t>, контроль входу/</w:t>
      </w:r>
      <w:proofErr w:type="spellStart"/>
      <w:r w:rsidRPr="007A3027">
        <w:rPr>
          <w:lang w:val="ru-RU"/>
        </w:rPr>
        <w:t>виходу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відеоспостереження</w:t>
      </w:r>
      <w:proofErr w:type="spellEnd"/>
      <w:r w:rsidRPr="007A3027">
        <w:rPr>
          <w:lang w:val="ru-RU"/>
        </w:rPr>
        <w:t>.</w:t>
      </w:r>
    </w:p>
    <w:p w:rsidR="00FA370D" w:rsidRDefault="00DE2FA0">
      <w:pPr>
        <w:pStyle w:val="a0"/>
        <w:spacing w:after="40"/>
      </w:pPr>
      <w:proofErr w:type="spellStart"/>
      <w:r w:rsidRPr="007A3027">
        <w:rPr>
          <w:lang w:val="ru-RU"/>
        </w:rPr>
        <w:t>Облаштоване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укриття</w:t>
      </w:r>
      <w:proofErr w:type="spellEnd"/>
      <w:r w:rsidRPr="007A3027">
        <w:rPr>
          <w:lang w:val="ru-RU"/>
        </w:rPr>
        <w:t xml:space="preserve"> з </w:t>
      </w:r>
      <w:proofErr w:type="spellStart"/>
      <w:r w:rsidRPr="007A3027">
        <w:rPr>
          <w:lang w:val="ru-RU"/>
        </w:rPr>
        <w:t>двома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виходами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вентиляцією</w:t>
      </w:r>
      <w:proofErr w:type="spellEnd"/>
      <w:r w:rsidRPr="007A3027">
        <w:rPr>
          <w:lang w:val="ru-RU"/>
        </w:rPr>
        <w:t xml:space="preserve"> </w:t>
      </w:r>
      <w:r>
        <w:t xml:space="preserve">(з </w:t>
      </w:r>
      <w:proofErr w:type="spellStart"/>
      <w:r>
        <w:t>відповідними</w:t>
      </w:r>
      <w:proofErr w:type="spellEnd"/>
      <w:r>
        <w:t xml:space="preserve"> </w:t>
      </w:r>
      <w:proofErr w:type="spellStart"/>
      <w:r>
        <w:t>дозволами</w:t>
      </w:r>
      <w:proofErr w:type="spellEnd"/>
      <w:r>
        <w:t>).</w:t>
      </w:r>
    </w:p>
    <w:p w:rsidR="00FA370D" w:rsidRDefault="00DE2FA0">
      <w:pPr>
        <w:pStyle w:val="a0"/>
        <w:spacing w:after="40"/>
      </w:pPr>
      <w:r>
        <w:t>На території працює лікар-педіатр; медичний пункт має базове забезпечення; є угода з Хустською лікарнею.</w:t>
      </w:r>
    </w:p>
    <w:p w:rsidR="00FA370D" w:rsidRPr="007A3027" w:rsidRDefault="00DE2FA0">
      <w:pPr>
        <w:pStyle w:val="1"/>
        <w:rPr>
          <w:lang w:val="ru-RU"/>
        </w:rPr>
      </w:pPr>
      <w:r w:rsidRPr="007A3027">
        <w:rPr>
          <w:lang w:val="ru-RU"/>
        </w:rPr>
        <w:t xml:space="preserve">Служба </w:t>
      </w:r>
      <w:proofErr w:type="spellStart"/>
      <w:r w:rsidRPr="007A3027">
        <w:rPr>
          <w:lang w:val="ru-RU"/>
        </w:rPr>
        <w:t>сервісу</w:t>
      </w:r>
      <w:proofErr w:type="spellEnd"/>
    </w:p>
    <w:p w:rsidR="00FA370D" w:rsidRPr="007A3027" w:rsidRDefault="00DE2FA0">
      <w:pPr>
        <w:rPr>
          <w:lang w:val="ru-RU"/>
        </w:rPr>
      </w:pPr>
      <w:r w:rsidRPr="007A3027">
        <w:rPr>
          <w:lang w:val="ru-RU"/>
        </w:rPr>
        <w:t xml:space="preserve">Служба </w:t>
      </w:r>
      <w:proofErr w:type="spellStart"/>
      <w:r w:rsidRPr="007A3027">
        <w:rPr>
          <w:lang w:val="ru-RU"/>
        </w:rPr>
        <w:t>сервісу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підтримує</w:t>
      </w:r>
      <w:proofErr w:type="spellEnd"/>
      <w:r w:rsidRPr="007A3027">
        <w:rPr>
          <w:lang w:val="ru-RU"/>
        </w:rPr>
        <w:t xml:space="preserve"> чистоту, порядок і комфорт </w:t>
      </w:r>
      <w:proofErr w:type="spellStart"/>
      <w:r w:rsidRPr="007A3027">
        <w:rPr>
          <w:lang w:val="ru-RU"/>
        </w:rPr>
        <w:t>проживання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дітей</w:t>
      </w:r>
      <w:proofErr w:type="spellEnd"/>
      <w:r w:rsidRPr="007A3027">
        <w:rPr>
          <w:lang w:val="ru-RU"/>
        </w:rPr>
        <w:t xml:space="preserve">. У </w:t>
      </w:r>
      <w:proofErr w:type="spellStart"/>
      <w:r w:rsidRPr="007A3027">
        <w:rPr>
          <w:lang w:val="ru-RU"/>
        </w:rPr>
        <w:t>центральній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будівлі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присутній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адміністратор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який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допомагає</w:t>
      </w:r>
      <w:proofErr w:type="spellEnd"/>
      <w:r w:rsidRPr="007A3027">
        <w:rPr>
          <w:lang w:val="ru-RU"/>
        </w:rPr>
        <w:t xml:space="preserve"> з </w:t>
      </w:r>
      <w:proofErr w:type="spellStart"/>
      <w:r w:rsidRPr="007A3027">
        <w:rPr>
          <w:lang w:val="ru-RU"/>
        </w:rPr>
        <w:t>організаційними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питаннями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адаптацією</w:t>
      </w:r>
      <w:proofErr w:type="spellEnd"/>
      <w:r w:rsidRPr="007A3027">
        <w:rPr>
          <w:lang w:val="ru-RU"/>
        </w:rPr>
        <w:t xml:space="preserve"> у </w:t>
      </w:r>
      <w:proofErr w:type="spellStart"/>
      <w:r w:rsidRPr="007A3027">
        <w:rPr>
          <w:lang w:val="ru-RU"/>
        </w:rPr>
        <w:t>перші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дні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21"/>
        <w:rPr>
          <w:lang w:val="ru-RU"/>
        </w:rPr>
      </w:pPr>
      <w:proofErr w:type="spellStart"/>
      <w:r w:rsidRPr="007A3027">
        <w:rPr>
          <w:lang w:val="ru-RU"/>
        </w:rPr>
        <w:t>Пральня</w:t>
      </w:r>
      <w:proofErr w:type="spellEnd"/>
      <w:r w:rsidRPr="007A3027">
        <w:rPr>
          <w:lang w:val="ru-RU"/>
        </w:rPr>
        <w:t>:</w:t>
      </w:r>
    </w:p>
    <w:p w:rsidR="00FA370D" w:rsidRPr="007A3027" w:rsidRDefault="00DE2FA0">
      <w:pPr>
        <w:rPr>
          <w:lang w:val="ru-RU"/>
        </w:rPr>
      </w:pPr>
      <w:r w:rsidRPr="007A3027">
        <w:rPr>
          <w:lang w:val="ru-RU"/>
        </w:rPr>
        <w:t xml:space="preserve">У </w:t>
      </w:r>
      <w:proofErr w:type="spellStart"/>
      <w:r w:rsidRPr="007A3027">
        <w:rPr>
          <w:lang w:val="ru-RU"/>
        </w:rPr>
        <w:t>таборі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працює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власна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пральня</w:t>
      </w:r>
      <w:proofErr w:type="spellEnd"/>
      <w:r w:rsidRPr="007A3027">
        <w:rPr>
          <w:lang w:val="ru-RU"/>
        </w:rPr>
        <w:t xml:space="preserve">. </w:t>
      </w:r>
      <w:proofErr w:type="spellStart"/>
      <w:r w:rsidRPr="007A3027">
        <w:rPr>
          <w:lang w:val="ru-RU"/>
        </w:rPr>
        <w:t>Діти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можуть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здати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речі</w:t>
      </w:r>
      <w:proofErr w:type="spellEnd"/>
      <w:r w:rsidRPr="007A3027">
        <w:rPr>
          <w:lang w:val="ru-RU"/>
        </w:rPr>
        <w:t xml:space="preserve"> через </w:t>
      </w:r>
      <w:proofErr w:type="spellStart"/>
      <w:r w:rsidRPr="007A3027">
        <w:rPr>
          <w:lang w:val="ru-RU"/>
        </w:rPr>
        <w:t>тім-лідера</w:t>
      </w:r>
      <w:proofErr w:type="spellEnd"/>
      <w:r w:rsidRPr="007A3027">
        <w:rPr>
          <w:lang w:val="ru-RU"/>
        </w:rPr>
        <w:t xml:space="preserve">/вожатого і </w:t>
      </w:r>
      <w:proofErr w:type="spellStart"/>
      <w:r w:rsidRPr="007A3027">
        <w:rPr>
          <w:lang w:val="ru-RU"/>
        </w:rPr>
        <w:t>отримати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чисті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речі</w:t>
      </w:r>
      <w:proofErr w:type="spellEnd"/>
      <w:r w:rsidRPr="007A3027">
        <w:rPr>
          <w:lang w:val="ru-RU"/>
        </w:rPr>
        <w:t xml:space="preserve"> без </w:t>
      </w:r>
      <w:proofErr w:type="spellStart"/>
      <w:r w:rsidRPr="007A3027">
        <w:rPr>
          <w:lang w:val="ru-RU"/>
        </w:rPr>
        <w:t>додаткової</w:t>
      </w:r>
      <w:proofErr w:type="spellEnd"/>
      <w:r w:rsidRPr="007A3027">
        <w:rPr>
          <w:lang w:val="ru-RU"/>
        </w:rPr>
        <w:t xml:space="preserve"> оплати.</w:t>
      </w:r>
    </w:p>
    <w:p w:rsidR="00FA370D" w:rsidRPr="0053294B" w:rsidRDefault="00DE2FA0">
      <w:pPr>
        <w:pStyle w:val="1"/>
        <w:rPr>
          <w:lang w:val="ru-RU"/>
        </w:rPr>
      </w:pPr>
      <w:proofErr w:type="spellStart"/>
      <w:r w:rsidRPr="0053294B">
        <w:rPr>
          <w:lang w:val="ru-RU"/>
        </w:rPr>
        <w:t>Зміни</w:t>
      </w:r>
      <w:proofErr w:type="spellEnd"/>
      <w:r w:rsidRPr="0053294B">
        <w:rPr>
          <w:lang w:val="ru-RU"/>
        </w:rPr>
        <w:t xml:space="preserve"> та </w:t>
      </w:r>
      <w:proofErr w:type="spellStart"/>
      <w:r w:rsidRPr="0053294B">
        <w:rPr>
          <w:lang w:val="ru-RU"/>
        </w:rPr>
        <w:t>вартість</w:t>
      </w:r>
      <w:proofErr w:type="spellEnd"/>
      <w:r w:rsidRPr="0053294B">
        <w:rPr>
          <w:lang w:val="ru-RU"/>
        </w:rPr>
        <w:t xml:space="preserve"> 2026</w:t>
      </w:r>
    </w:p>
    <w:p w:rsidR="00FA370D" w:rsidRPr="007A3027" w:rsidRDefault="00DE2FA0">
      <w:pPr>
        <w:pStyle w:val="21"/>
        <w:rPr>
          <w:lang w:val="ru-RU"/>
        </w:rPr>
      </w:pPr>
      <w:proofErr w:type="spellStart"/>
      <w:r w:rsidRPr="007A3027">
        <w:rPr>
          <w:lang w:val="ru-RU"/>
        </w:rPr>
        <w:t>Оберіть</w:t>
      </w:r>
      <w:proofErr w:type="spellEnd"/>
      <w:r w:rsidRPr="007A3027">
        <w:rPr>
          <w:lang w:val="ru-RU"/>
        </w:rPr>
        <w:t xml:space="preserve"> свою </w:t>
      </w:r>
      <w:proofErr w:type="spellStart"/>
      <w:r w:rsidRPr="007A3027">
        <w:rPr>
          <w:lang w:val="ru-RU"/>
        </w:rPr>
        <w:t>зміну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літа</w:t>
      </w:r>
      <w:proofErr w:type="spellEnd"/>
    </w:p>
    <w:p w:rsidR="00FA370D" w:rsidRPr="007A3027" w:rsidRDefault="00FA370D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2"/>
        <w:gridCol w:w="1662"/>
        <w:gridCol w:w="1662"/>
        <w:gridCol w:w="1662"/>
        <w:gridCol w:w="1662"/>
        <w:gridCol w:w="1662"/>
      </w:tblGrid>
      <w:tr w:rsidR="00FA370D">
        <w:tc>
          <w:tcPr>
            <w:tcW w:w="1662" w:type="dxa"/>
          </w:tcPr>
          <w:p w:rsidR="00FA370D" w:rsidRDefault="00DE2FA0"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зміни</w:t>
            </w:r>
            <w:proofErr w:type="spellEnd"/>
          </w:p>
        </w:tc>
        <w:tc>
          <w:tcPr>
            <w:tcW w:w="1662" w:type="dxa"/>
          </w:tcPr>
          <w:p w:rsidR="00FA370D" w:rsidRDefault="00DE2FA0">
            <w:r>
              <w:rPr>
                <w:b/>
              </w:rPr>
              <w:t>Дати</w:t>
            </w:r>
          </w:p>
        </w:tc>
        <w:tc>
          <w:tcPr>
            <w:tcW w:w="1662" w:type="dxa"/>
          </w:tcPr>
          <w:p w:rsidR="00FA370D" w:rsidRDefault="00DE2FA0">
            <w:r>
              <w:rPr>
                <w:b/>
              </w:rPr>
              <w:t>Назва зміни</w:t>
            </w:r>
          </w:p>
        </w:tc>
        <w:tc>
          <w:tcPr>
            <w:tcW w:w="1662" w:type="dxa"/>
          </w:tcPr>
          <w:p w:rsidR="00FA370D" w:rsidRDefault="00DE2FA0">
            <w:r>
              <w:rPr>
                <w:b/>
              </w:rPr>
              <w:t>Тривалість</w:t>
            </w:r>
          </w:p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</w:tr>
      <w:tr w:rsidR="00FA370D">
        <w:tc>
          <w:tcPr>
            <w:tcW w:w="1662" w:type="dxa"/>
          </w:tcPr>
          <w:p w:rsidR="00FA370D" w:rsidRDefault="00DE2FA0">
            <w:r>
              <w:t>⭐ 1</w:t>
            </w:r>
          </w:p>
        </w:tc>
        <w:tc>
          <w:tcPr>
            <w:tcW w:w="1662" w:type="dxa"/>
          </w:tcPr>
          <w:p w:rsidR="00FA370D" w:rsidRDefault="00DE2FA0">
            <w:r>
              <w:t>05.06–18.06.2026</w:t>
            </w:r>
          </w:p>
        </w:tc>
        <w:tc>
          <w:tcPr>
            <w:tcW w:w="1662" w:type="dxa"/>
          </w:tcPr>
          <w:p w:rsidR="00FA370D" w:rsidRDefault="00DE2FA0">
            <w:r>
              <w:t>Феєричне відкриття літа</w:t>
            </w:r>
          </w:p>
        </w:tc>
        <w:tc>
          <w:tcPr>
            <w:tcW w:w="1662" w:type="dxa"/>
          </w:tcPr>
          <w:p w:rsidR="00FA370D" w:rsidRDefault="00DE2FA0">
            <w:r>
              <w:rPr>
                <w:b/>
              </w:rPr>
              <w:t>14 днів</w:t>
            </w:r>
          </w:p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</w:tr>
      <w:tr w:rsidR="00FA370D">
        <w:tc>
          <w:tcPr>
            <w:tcW w:w="1662" w:type="dxa"/>
          </w:tcPr>
          <w:p w:rsidR="00FA370D" w:rsidRDefault="00DE2FA0">
            <w:r>
              <w:t>2</w:t>
            </w:r>
          </w:p>
        </w:tc>
        <w:tc>
          <w:tcPr>
            <w:tcW w:w="1662" w:type="dxa"/>
          </w:tcPr>
          <w:p w:rsidR="00FA370D" w:rsidRDefault="00DE2FA0">
            <w:r>
              <w:t>19.06–02.07.2026</w:t>
            </w:r>
          </w:p>
        </w:tc>
        <w:tc>
          <w:tcPr>
            <w:tcW w:w="1662" w:type="dxa"/>
          </w:tcPr>
          <w:p w:rsidR="00FA370D" w:rsidRDefault="00DE2FA0">
            <w:r>
              <w:t>Велика гра</w:t>
            </w:r>
          </w:p>
        </w:tc>
        <w:tc>
          <w:tcPr>
            <w:tcW w:w="1662" w:type="dxa"/>
          </w:tcPr>
          <w:p w:rsidR="00FA370D" w:rsidRDefault="00DE2FA0">
            <w:r>
              <w:rPr>
                <w:b/>
              </w:rPr>
              <w:t>14 днів</w:t>
            </w:r>
          </w:p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</w:tr>
      <w:tr w:rsidR="00FA370D">
        <w:tc>
          <w:tcPr>
            <w:tcW w:w="1662" w:type="dxa"/>
          </w:tcPr>
          <w:p w:rsidR="00FA370D" w:rsidRDefault="00DE2FA0">
            <w:r>
              <w:t>3</w:t>
            </w:r>
          </w:p>
        </w:tc>
        <w:tc>
          <w:tcPr>
            <w:tcW w:w="1662" w:type="dxa"/>
          </w:tcPr>
          <w:p w:rsidR="00FA370D" w:rsidRDefault="00DE2FA0">
            <w:r>
              <w:t>03.07–16.07.2026</w:t>
            </w:r>
          </w:p>
        </w:tc>
        <w:tc>
          <w:tcPr>
            <w:tcW w:w="1662" w:type="dxa"/>
          </w:tcPr>
          <w:p w:rsidR="00FA370D" w:rsidRDefault="00DE2FA0">
            <w:r>
              <w:t>Світло. Камера. Літо!</w:t>
            </w:r>
          </w:p>
        </w:tc>
        <w:tc>
          <w:tcPr>
            <w:tcW w:w="1662" w:type="dxa"/>
          </w:tcPr>
          <w:p w:rsidR="00FA370D" w:rsidRDefault="00DE2FA0">
            <w:r>
              <w:rPr>
                <w:b/>
              </w:rPr>
              <w:t>14 днів</w:t>
            </w:r>
          </w:p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</w:tr>
      <w:tr w:rsidR="00FA370D">
        <w:tc>
          <w:tcPr>
            <w:tcW w:w="1662" w:type="dxa"/>
          </w:tcPr>
          <w:p w:rsidR="00FA370D" w:rsidRDefault="00DE2FA0">
            <w:r>
              <w:t>4</w:t>
            </w:r>
          </w:p>
        </w:tc>
        <w:tc>
          <w:tcPr>
            <w:tcW w:w="1662" w:type="dxa"/>
          </w:tcPr>
          <w:p w:rsidR="00FA370D" w:rsidRDefault="00DE2FA0">
            <w:r>
              <w:t>18.07–31.07.2026</w:t>
            </w:r>
          </w:p>
        </w:tc>
        <w:tc>
          <w:tcPr>
            <w:tcW w:w="1662" w:type="dxa"/>
          </w:tcPr>
          <w:p w:rsidR="00FA370D" w:rsidRDefault="00DE2FA0">
            <w:r>
              <w:t>Територія драйву</w:t>
            </w:r>
          </w:p>
        </w:tc>
        <w:tc>
          <w:tcPr>
            <w:tcW w:w="1662" w:type="dxa"/>
          </w:tcPr>
          <w:p w:rsidR="00FA370D" w:rsidRDefault="00DE2FA0">
            <w:r>
              <w:rPr>
                <w:b/>
              </w:rPr>
              <w:t>14 днів</w:t>
            </w:r>
          </w:p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</w:tr>
      <w:tr w:rsidR="00FA370D">
        <w:tc>
          <w:tcPr>
            <w:tcW w:w="1662" w:type="dxa"/>
          </w:tcPr>
          <w:p w:rsidR="00FA370D" w:rsidRDefault="00DE2FA0">
            <w:r>
              <w:lastRenderedPageBreak/>
              <w:t>5</w:t>
            </w:r>
          </w:p>
        </w:tc>
        <w:tc>
          <w:tcPr>
            <w:tcW w:w="1662" w:type="dxa"/>
          </w:tcPr>
          <w:p w:rsidR="00FA370D" w:rsidRDefault="00DE2FA0">
            <w:r>
              <w:t>02.08–15.08.2026</w:t>
            </w:r>
          </w:p>
        </w:tc>
        <w:tc>
          <w:tcPr>
            <w:tcW w:w="1662" w:type="dxa"/>
          </w:tcPr>
          <w:p w:rsidR="00FA370D" w:rsidRDefault="00DE2FA0">
            <w:r>
              <w:t>Арт-простір</w:t>
            </w:r>
          </w:p>
        </w:tc>
        <w:tc>
          <w:tcPr>
            <w:tcW w:w="1662" w:type="dxa"/>
          </w:tcPr>
          <w:p w:rsidR="00FA370D" w:rsidRDefault="00DE2FA0">
            <w:r>
              <w:rPr>
                <w:b/>
              </w:rPr>
              <w:t>14 днів</w:t>
            </w:r>
          </w:p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</w:tr>
      <w:tr w:rsidR="00FA370D">
        <w:tc>
          <w:tcPr>
            <w:tcW w:w="1662" w:type="dxa"/>
          </w:tcPr>
          <w:p w:rsidR="00FA370D" w:rsidRDefault="00DE2FA0">
            <w:r>
              <w:t>⭐ 6</w:t>
            </w:r>
          </w:p>
        </w:tc>
        <w:tc>
          <w:tcPr>
            <w:tcW w:w="1662" w:type="dxa"/>
          </w:tcPr>
          <w:p w:rsidR="00FA370D" w:rsidRDefault="00DE2FA0">
            <w:r>
              <w:t>16.08–29.08.2026</w:t>
            </w:r>
          </w:p>
        </w:tc>
        <w:tc>
          <w:tcPr>
            <w:tcW w:w="1662" w:type="dxa"/>
          </w:tcPr>
          <w:p w:rsidR="00FA370D" w:rsidRDefault="007A3027">
            <w:proofErr w:type="spellStart"/>
            <w:r>
              <w:t>Квест</w:t>
            </w:r>
            <w:proofErr w:type="spellEnd"/>
            <w:r>
              <w:t xml:space="preserve"> </w:t>
            </w:r>
            <w:proofErr w:type="spellStart"/>
            <w:r>
              <w:t>зміна</w:t>
            </w:r>
            <w:proofErr w:type="spellEnd"/>
            <w:r w:rsidR="00DE2FA0">
              <w:t xml:space="preserve">: </w:t>
            </w:r>
            <w:proofErr w:type="spellStart"/>
            <w:r w:rsidR="00DE2FA0">
              <w:t>Новий</w:t>
            </w:r>
            <w:proofErr w:type="spellEnd"/>
            <w:r w:rsidR="00DE2FA0">
              <w:t xml:space="preserve"> </w:t>
            </w:r>
            <w:proofErr w:type="spellStart"/>
            <w:r w:rsidR="00DE2FA0">
              <w:t>рівень</w:t>
            </w:r>
            <w:proofErr w:type="spellEnd"/>
          </w:p>
        </w:tc>
        <w:tc>
          <w:tcPr>
            <w:tcW w:w="1662" w:type="dxa"/>
          </w:tcPr>
          <w:p w:rsidR="00FA370D" w:rsidRDefault="00DE2FA0">
            <w:r>
              <w:rPr>
                <w:b/>
              </w:rPr>
              <w:t>14 днів</w:t>
            </w:r>
          </w:p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</w:tr>
      <w:tr w:rsidR="00FA370D"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  <w:tc>
          <w:tcPr>
            <w:tcW w:w="1662" w:type="dxa"/>
          </w:tcPr>
          <w:p w:rsidR="00FA370D" w:rsidRDefault="00FA370D"/>
        </w:tc>
      </w:tr>
    </w:tbl>
    <w:p w:rsidR="00FA370D" w:rsidRPr="007A3027" w:rsidRDefault="00DE2FA0">
      <w:pPr>
        <w:rPr>
          <w:lang w:val="ru-RU"/>
        </w:rPr>
      </w:pPr>
      <w:r>
        <w:rPr>
          <w:b/>
        </w:rPr>
        <w:t>⭐</w:t>
      </w:r>
      <w:r w:rsidRPr="007A3027">
        <w:rPr>
          <w:b/>
          <w:lang w:val="ru-RU"/>
        </w:rPr>
        <w:t xml:space="preserve"> Першу та </w:t>
      </w:r>
      <w:proofErr w:type="spellStart"/>
      <w:r w:rsidRPr="007A3027">
        <w:rPr>
          <w:b/>
          <w:lang w:val="ru-RU"/>
        </w:rPr>
        <w:t>фінальну</w:t>
      </w:r>
      <w:proofErr w:type="spellEnd"/>
      <w:r w:rsidRPr="007A3027">
        <w:rPr>
          <w:b/>
          <w:lang w:val="ru-RU"/>
        </w:rPr>
        <w:t xml:space="preserve"> </w:t>
      </w:r>
      <w:proofErr w:type="spellStart"/>
      <w:r w:rsidRPr="007A3027">
        <w:rPr>
          <w:b/>
          <w:lang w:val="ru-RU"/>
        </w:rPr>
        <w:t>зміни</w:t>
      </w:r>
      <w:proofErr w:type="spellEnd"/>
      <w:r w:rsidRPr="007A3027">
        <w:rPr>
          <w:b/>
          <w:lang w:val="ru-RU"/>
        </w:rPr>
        <w:t xml:space="preserve"> </w:t>
      </w:r>
      <w:proofErr w:type="spellStart"/>
      <w:r w:rsidRPr="007A3027">
        <w:rPr>
          <w:b/>
          <w:lang w:val="ru-RU"/>
        </w:rPr>
        <w:t>обирають</w:t>
      </w:r>
      <w:proofErr w:type="spellEnd"/>
      <w:r w:rsidRPr="007A3027">
        <w:rPr>
          <w:b/>
          <w:lang w:val="ru-RU"/>
        </w:rPr>
        <w:t xml:space="preserve"> </w:t>
      </w:r>
      <w:proofErr w:type="spellStart"/>
      <w:r w:rsidRPr="007A3027">
        <w:rPr>
          <w:b/>
          <w:lang w:val="ru-RU"/>
        </w:rPr>
        <w:t>найчастіше</w:t>
      </w:r>
      <w:proofErr w:type="spellEnd"/>
      <w:r w:rsidRPr="007A3027">
        <w:rPr>
          <w:b/>
          <w:lang w:val="ru-RU"/>
        </w:rPr>
        <w:t xml:space="preserve">. </w:t>
      </w:r>
    </w:p>
    <w:p w:rsidR="00FA370D" w:rsidRPr="007A3027" w:rsidRDefault="00DE2FA0">
      <w:pPr>
        <w:pStyle w:val="1"/>
        <w:rPr>
          <w:lang w:val="ru-RU"/>
        </w:rPr>
      </w:pPr>
      <w:r w:rsidRPr="007A3027">
        <w:rPr>
          <w:lang w:val="ru-RU"/>
        </w:rPr>
        <w:t xml:space="preserve">У </w:t>
      </w:r>
      <w:proofErr w:type="spellStart"/>
      <w:r w:rsidRPr="007A3027">
        <w:rPr>
          <w:lang w:val="ru-RU"/>
        </w:rPr>
        <w:t>вартість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путівки</w:t>
      </w:r>
      <w:proofErr w:type="spellEnd"/>
      <w:r w:rsidRPr="007A3027">
        <w:rPr>
          <w:lang w:val="ru-RU"/>
        </w:rPr>
        <w:t xml:space="preserve"> включено</w:t>
      </w:r>
      <w:r w:rsidR="007A3027">
        <w:rPr>
          <w:lang w:val="ru-RU"/>
        </w:rPr>
        <w:t>:</w:t>
      </w:r>
    </w:p>
    <w:p w:rsidR="007A3027" w:rsidRDefault="007A3027">
      <w:pPr>
        <w:pStyle w:val="a0"/>
        <w:spacing w:after="40"/>
        <w:rPr>
          <w:lang w:val="ru-RU"/>
        </w:rPr>
      </w:pPr>
      <w:proofErr w:type="spellStart"/>
      <w:r>
        <w:rPr>
          <w:lang w:val="ru-RU"/>
        </w:rPr>
        <w:t>Проживання</w:t>
      </w:r>
      <w:proofErr w:type="spellEnd"/>
      <w:r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r w:rsidRPr="007A3027">
        <w:rPr>
          <w:lang w:val="ru-RU"/>
        </w:rPr>
        <w:t xml:space="preserve"> 5-разове </w:t>
      </w:r>
      <w:proofErr w:type="spellStart"/>
      <w:r w:rsidRPr="007A3027">
        <w:rPr>
          <w:lang w:val="ru-RU"/>
        </w:rPr>
        <w:t>харчування</w:t>
      </w:r>
      <w:proofErr w:type="spellEnd"/>
      <w:r w:rsidRPr="007A3027">
        <w:rPr>
          <w:lang w:val="ru-RU"/>
        </w:rPr>
        <w:t xml:space="preserve"> в </w:t>
      </w:r>
      <w:proofErr w:type="spellStart"/>
      <w:r w:rsidR="007A3027">
        <w:rPr>
          <w:lang w:val="ru-RU"/>
        </w:rPr>
        <w:t>ресторані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Повна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програма</w:t>
      </w:r>
      <w:proofErr w:type="spellEnd"/>
      <w:r w:rsidRPr="007A3027">
        <w:rPr>
          <w:lang w:val="ru-RU"/>
        </w:rPr>
        <w:t xml:space="preserve"> табору: </w:t>
      </w:r>
      <w:proofErr w:type="spellStart"/>
      <w:r w:rsidRPr="007A3027">
        <w:rPr>
          <w:lang w:val="ru-RU"/>
        </w:rPr>
        <w:t>творчі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студії</w:t>
      </w:r>
      <w:proofErr w:type="spellEnd"/>
      <w:r w:rsidRPr="007A3027">
        <w:rPr>
          <w:lang w:val="ru-RU"/>
        </w:rPr>
        <w:t xml:space="preserve">, спорт, </w:t>
      </w:r>
      <w:r>
        <w:t>English</w:t>
      </w:r>
      <w:r w:rsidRPr="007A3027">
        <w:rPr>
          <w:lang w:val="ru-RU"/>
        </w:rPr>
        <w:t xml:space="preserve"> </w:t>
      </w:r>
      <w:r>
        <w:t>Club</w:t>
      </w:r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квести</w:t>
      </w:r>
      <w:proofErr w:type="spellEnd"/>
      <w:r w:rsidR="0057678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активності</w:t>
      </w:r>
      <w:proofErr w:type="spellEnd"/>
      <w:r w:rsidRPr="007A3027">
        <w:rPr>
          <w:lang w:val="ru-RU"/>
        </w:rPr>
        <w:t xml:space="preserve">, </w:t>
      </w:r>
      <w:proofErr w:type="spellStart"/>
      <w:r w:rsidRPr="007A3027">
        <w:rPr>
          <w:lang w:val="ru-RU"/>
        </w:rPr>
        <w:t>вечірні</w:t>
      </w:r>
      <w:proofErr w:type="spellEnd"/>
      <w:r w:rsidRPr="007A3027">
        <w:rPr>
          <w:lang w:val="ru-RU"/>
        </w:rPr>
        <w:t xml:space="preserve"> шоу та </w:t>
      </w:r>
      <w:proofErr w:type="spellStart"/>
      <w:r w:rsidRPr="007A3027">
        <w:rPr>
          <w:lang w:val="ru-RU"/>
        </w:rPr>
        <w:t>фінальний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івент</w:t>
      </w:r>
      <w:proofErr w:type="spellEnd"/>
      <w:r w:rsidRPr="007A3027">
        <w:rPr>
          <w:lang w:val="ru-RU"/>
        </w:rPr>
        <w:t>.</w:t>
      </w:r>
    </w:p>
    <w:p w:rsidR="00FA370D" w:rsidRPr="007A3027" w:rsidRDefault="007A3027">
      <w:pPr>
        <w:pStyle w:val="a0"/>
        <w:spacing w:after="40"/>
        <w:rPr>
          <w:lang w:val="ru-RU"/>
        </w:rPr>
      </w:pPr>
      <w:r>
        <w:rPr>
          <w:lang w:val="ru-RU"/>
        </w:rPr>
        <w:t xml:space="preserve">2 </w:t>
      </w:r>
      <w:proofErr w:type="spellStart"/>
      <w:r>
        <w:rPr>
          <w:lang w:val="ru-RU"/>
        </w:rPr>
        <w:t>екскурсії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вхідні</w:t>
      </w:r>
      <w:proofErr w:type="spellEnd"/>
      <w:r>
        <w:rPr>
          <w:lang w:val="ru-RU"/>
        </w:rPr>
        <w:t xml:space="preserve"> квитки</w:t>
      </w:r>
      <w:r w:rsidR="00DE2FA0"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Медичний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супровід</w:t>
      </w:r>
      <w:proofErr w:type="spellEnd"/>
      <w:r w:rsidRPr="007A3027">
        <w:rPr>
          <w:lang w:val="ru-RU"/>
        </w:rPr>
        <w:t xml:space="preserve"> та </w:t>
      </w:r>
      <w:proofErr w:type="spellStart"/>
      <w:r w:rsidRPr="007A3027">
        <w:rPr>
          <w:lang w:val="ru-RU"/>
        </w:rPr>
        <w:t>баз</w:t>
      </w:r>
      <w:r w:rsidR="007A3027">
        <w:rPr>
          <w:lang w:val="ru-RU"/>
        </w:rPr>
        <w:t>ове</w:t>
      </w:r>
      <w:proofErr w:type="spellEnd"/>
      <w:r w:rsidR="007A3027">
        <w:rPr>
          <w:lang w:val="ru-RU"/>
        </w:rPr>
        <w:t xml:space="preserve"> </w:t>
      </w:r>
      <w:proofErr w:type="spellStart"/>
      <w:r w:rsidR="007A3027">
        <w:rPr>
          <w:lang w:val="ru-RU"/>
        </w:rPr>
        <w:t>страхування</w:t>
      </w:r>
      <w:proofErr w:type="spellEnd"/>
      <w:r w:rsidR="007A3027">
        <w:rPr>
          <w:lang w:val="ru-RU"/>
        </w:rPr>
        <w:t>/</w:t>
      </w:r>
      <w:proofErr w:type="spellStart"/>
      <w:r w:rsidR="007A3027">
        <w:rPr>
          <w:lang w:val="ru-RU"/>
        </w:rPr>
        <w:t>забезпечення</w:t>
      </w:r>
      <w:proofErr w:type="spellEnd"/>
      <w:r w:rsidR="007A3027">
        <w:rPr>
          <w:lang w:val="ru-RU"/>
        </w:rPr>
        <w:t xml:space="preserve"> </w:t>
      </w:r>
      <w:proofErr w:type="spellStart"/>
      <w:r w:rsidR="007A3027">
        <w:rPr>
          <w:lang w:val="ru-RU"/>
        </w:rPr>
        <w:t>необхідними</w:t>
      </w:r>
      <w:proofErr w:type="spellEnd"/>
      <w:r w:rsidR="007A3027">
        <w:rPr>
          <w:lang w:val="ru-RU"/>
        </w:rPr>
        <w:t xml:space="preserve"> </w:t>
      </w:r>
      <w:proofErr w:type="spellStart"/>
      <w:r w:rsidR="007A3027">
        <w:rPr>
          <w:lang w:val="ru-RU"/>
        </w:rPr>
        <w:t>ліками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Відвідування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басейнів</w:t>
      </w:r>
      <w:proofErr w:type="spellEnd"/>
      <w:r w:rsidRPr="007A3027">
        <w:rPr>
          <w:lang w:val="ru-RU"/>
        </w:rPr>
        <w:t xml:space="preserve"> та </w:t>
      </w:r>
      <w:r>
        <w:t>SPA</w:t>
      </w:r>
      <w:r w:rsidR="007A3027">
        <w:rPr>
          <w:lang w:val="ru-RU"/>
        </w:rPr>
        <w:t>-</w:t>
      </w:r>
      <w:proofErr w:type="spellStart"/>
      <w:r w:rsidR="007A3027">
        <w:rPr>
          <w:lang w:val="ru-RU"/>
        </w:rPr>
        <w:t>зони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a0"/>
        <w:spacing w:after="40"/>
        <w:rPr>
          <w:lang w:val="ru-RU"/>
        </w:rPr>
      </w:pPr>
      <w:proofErr w:type="spellStart"/>
      <w:r w:rsidRPr="007A3027">
        <w:rPr>
          <w:lang w:val="ru-RU"/>
        </w:rPr>
        <w:t>Брендовані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по</w:t>
      </w:r>
      <w:r w:rsidR="007A3027">
        <w:rPr>
          <w:lang w:val="ru-RU"/>
        </w:rPr>
        <w:t>дарунки</w:t>
      </w:r>
      <w:proofErr w:type="spellEnd"/>
      <w:r w:rsidR="007A3027">
        <w:rPr>
          <w:lang w:val="ru-RU"/>
        </w:rPr>
        <w:t>/</w:t>
      </w:r>
      <w:proofErr w:type="spellStart"/>
      <w:r w:rsidR="007A3027">
        <w:rPr>
          <w:lang w:val="ru-RU"/>
        </w:rPr>
        <w:t>мерч</w:t>
      </w:r>
      <w:proofErr w:type="spellEnd"/>
      <w:r w:rsidRPr="007A3027">
        <w:rPr>
          <w:lang w:val="ru-RU"/>
        </w:rPr>
        <w:t>.</w:t>
      </w:r>
    </w:p>
    <w:p w:rsidR="00FA370D" w:rsidRPr="007A3027" w:rsidRDefault="00DE2FA0">
      <w:pPr>
        <w:pStyle w:val="1"/>
        <w:rPr>
          <w:lang w:val="ru-RU"/>
        </w:rPr>
      </w:pPr>
      <w:proofErr w:type="spellStart"/>
      <w:r w:rsidRPr="007A3027">
        <w:rPr>
          <w:lang w:val="ru-RU"/>
        </w:rPr>
        <w:t>Додатково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оплачується</w:t>
      </w:r>
      <w:proofErr w:type="spellEnd"/>
      <w:r w:rsidR="007A3027">
        <w:rPr>
          <w:lang w:val="ru-RU"/>
        </w:rPr>
        <w:t>:</w:t>
      </w:r>
    </w:p>
    <w:p w:rsidR="00FA370D" w:rsidRPr="007A3027" w:rsidRDefault="00DE2FA0">
      <w:pPr>
        <w:rPr>
          <w:lang w:val="ru-RU"/>
        </w:rPr>
      </w:pPr>
      <w:r w:rsidRPr="007A3027">
        <w:rPr>
          <w:lang w:val="ru-RU"/>
        </w:rPr>
        <w:t xml:space="preserve">Трансфер до табору та у </w:t>
      </w:r>
      <w:proofErr w:type="spellStart"/>
      <w:r w:rsidRPr="007A3027">
        <w:rPr>
          <w:lang w:val="ru-RU"/>
        </w:rPr>
        <w:t>зворотному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напрямку</w:t>
      </w:r>
      <w:proofErr w:type="spellEnd"/>
      <w:r w:rsidRPr="007A3027">
        <w:rPr>
          <w:lang w:val="ru-RU"/>
        </w:rPr>
        <w:t xml:space="preserve"> — </w:t>
      </w:r>
      <w:proofErr w:type="spellStart"/>
      <w:r w:rsidRPr="007A3027">
        <w:rPr>
          <w:lang w:val="ru-RU"/>
        </w:rPr>
        <w:t>залежно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від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міста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виїзду</w:t>
      </w:r>
      <w:proofErr w:type="spellEnd"/>
      <w:r w:rsidRPr="007A3027">
        <w:rPr>
          <w:lang w:val="ru-RU"/>
        </w:rPr>
        <w:t xml:space="preserve"> та маршруту. Приклад формату: </w:t>
      </w:r>
      <w:proofErr w:type="spellStart"/>
      <w:r w:rsidRPr="007A3027">
        <w:rPr>
          <w:lang w:val="ru-RU"/>
        </w:rPr>
        <w:t>купейний</w:t>
      </w:r>
      <w:proofErr w:type="spellEnd"/>
      <w:r w:rsidRPr="007A3027">
        <w:rPr>
          <w:lang w:val="ru-RU"/>
        </w:rPr>
        <w:t xml:space="preserve"> вагон </w:t>
      </w:r>
      <w:proofErr w:type="spellStart"/>
      <w:r w:rsidRPr="007A3027">
        <w:rPr>
          <w:lang w:val="ru-RU"/>
        </w:rPr>
        <w:t>Київ</w:t>
      </w:r>
      <w:proofErr w:type="spellEnd"/>
      <w:r w:rsidRPr="007A3027">
        <w:rPr>
          <w:lang w:val="ru-RU"/>
        </w:rPr>
        <w:t>–Мукачево–</w:t>
      </w:r>
      <w:proofErr w:type="spellStart"/>
      <w:r w:rsidRPr="007A3027">
        <w:rPr>
          <w:lang w:val="ru-RU"/>
        </w:rPr>
        <w:t>Київ</w:t>
      </w:r>
      <w:proofErr w:type="spellEnd"/>
      <w:r w:rsidRPr="007A3027">
        <w:rPr>
          <w:lang w:val="ru-RU"/>
        </w:rPr>
        <w:t xml:space="preserve"> та автобус </w:t>
      </w:r>
      <w:proofErr w:type="spellStart"/>
      <w:r w:rsidRPr="007A3027">
        <w:rPr>
          <w:lang w:val="ru-RU"/>
        </w:rPr>
        <w:t>із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залізничного</w:t>
      </w:r>
      <w:proofErr w:type="spellEnd"/>
      <w:r w:rsidRPr="007A3027">
        <w:rPr>
          <w:lang w:val="ru-RU"/>
        </w:rPr>
        <w:t xml:space="preserve"> вокзалу до табору, </w:t>
      </w:r>
      <w:proofErr w:type="spellStart"/>
      <w:r w:rsidRPr="007A3027">
        <w:rPr>
          <w:lang w:val="ru-RU"/>
        </w:rPr>
        <w:t>супровід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дітей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керівниками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групи</w:t>
      </w:r>
      <w:proofErr w:type="spellEnd"/>
      <w:r w:rsidRPr="007A3027">
        <w:rPr>
          <w:lang w:val="ru-RU"/>
        </w:rPr>
        <w:t xml:space="preserve"> (</w:t>
      </w:r>
      <w:proofErr w:type="spellStart"/>
      <w:r w:rsidRPr="007A3027">
        <w:rPr>
          <w:lang w:val="ru-RU"/>
        </w:rPr>
        <w:t>орієнтовно</w:t>
      </w:r>
      <w:proofErr w:type="spellEnd"/>
      <w:r w:rsidRPr="007A3027">
        <w:rPr>
          <w:lang w:val="ru-RU"/>
        </w:rPr>
        <w:t xml:space="preserve"> </w:t>
      </w:r>
      <w:proofErr w:type="spellStart"/>
      <w:r w:rsidRPr="007A3027">
        <w:rPr>
          <w:lang w:val="ru-RU"/>
        </w:rPr>
        <w:t>від</w:t>
      </w:r>
      <w:proofErr w:type="spellEnd"/>
      <w:r w:rsidRPr="007A3027">
        <w:rPr>
          <w:lang w:val="ru-RU"/>
        </w:rPr>
        <w:t xml:space="preserve"> 2 700 </w:t>
      </w:r>
      <w:proofErr w:type="spellStart"/>
      <w:r w:rsidRPr="007A3027">
        <w:rPr>
          <w:lang w:val="ru-RU"/>
        </w:rPr>
        <w:t>грн</w:t>
      </w:r>
      <w:proofErr w:type="spellEnd"/>
      <w:r w:rsidRPr="007A3027">
        <w:rPr>
          <w:lang w:val="ru-RU"/>
        </w:rPr>
        <w:t>).</w:t>
      </w:r>
    </w:p>
    <w:sectPr w:rsidR="00FA370D" w:rsidRPr="007A3027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418877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294B"/>
    <w:rsid w:val="00576787"/>
    <w:rsid w:val="005A0E4A"/>
    <w:rsid w:val="005C4DC0"/>
    <w:rsid w:val="006C5CA1"/>
    <w:rsid w:val="007A3027"/>
    <w:rsid w:val="00A119C7"/>
    <w:rsid w:val="00AA1D8D"/>
    <w:rsid w:val="00B01254"/>
    <w:rsid w:val="00B47730"/>
    <w:rsid w:val="00B71081"/>
    <w:rsid w:val="00CB0664"/>
    <w:rsid w:val="00CC18CA"/>
    <w:rsid w:val="00DE2FA0"/>
    <w:rsid w:val="00E76416"/>
    <w:rsid w:val="00EE482F"/>
    <w:rsid w:val="00FA3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3F3BB"/>
  <w14:defaultImageDpi w14:val="300"/>
  <w15:docId w15:val="{E863CA55-2F0C-44BC-B319-33EC05AB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Calibri" w:eastAsia="Calibri" w:hAnsi="Calibri"/>
      <w:sz w:val="23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6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7F28A-EFD2-4117-92B7-E502DE3E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Наталія Безмолітвеннова</cp:lastModifiedBy>
  <cp:revision>2</cp:revision>
  <dcterms:created xsi:type="dcterms:W3CDTF">2026-03-12T13:31:00Z</dcterms:created>
  <dcterms:modified xsi:type="dcterms:W3CDTF">2026-03-12T13:31:00Z</dcterms:modified>
  <cp:category/>
</cp:coreProperties>
</file>